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108" w:rsidRPr="005815C4" w:rsidRDefault="002F0108" w:rsidP="00C73A45">
      <w:pPr>
        <w:pStyle w:val="aa"/>
        <w:ind w:left="5954" w:firstLine="0"/>
        <w:rPr>
          <w:color w:val="auto"/>
          <w:lang w:bidi="ar-SA"/>
        </w:rPr>
      </w:pPr>
      <w:r w:rsidRPr="005815C4">
        <w:rPr>
          <w:lang w:bidi="ar-SA"/>
        </w:rPr>
        <w:t>ЗАТВЕРДЖЕНО</w:t>
      </w:r>
      <w:r w:rsidR="00C73A45">
        <w:rPr>
          <w:color w:val="auto"/>
          <w:lang w:bidi="ar-SA"/>
        </w:rPr>
        <w:br/>
      </w:r>
      <w:r w:rsidRPr="005815C4">
        <w:rPr>
          <w:lang w:bidi="ar-SA"/>
        </w:rPr>
        <w:t>Рішення Городоцької сільської</w:t>
      </w:r>
      <w:r w:rsidR="00C73A45">
        <w:rPr>
          <w:color w:val="auto"/>
          <w:lang w:bidi="ar-SA"/>
        </w:rPr>
        <w:br/>
      </w:r>
      <w:r w:rsidRPr="005815C4">
        <w:rPr>
          <w:lang w:bidi="ar-SA"/>
        </w:rPr>
        <w:t>ради</w:t>
      </w:r>
      <w:r w:rsidR="00C73A45">
        <w:rPr>
          <w:color w:val="auto"/>
          <w:lang w:bidi="ar-SA"/>
        </w:rPr>
        <w:br/>
      </w:r>
      <w:r w:rsidRPr="005815C4">
        <w:rPr>
          <w:lang w:bidi="ar-SA"/>
        </w:rPr>
        <w:t>22.01.2021   № 80</w:t>
      </w:r>
    </w:p>
    <w:p w:rsidR="00C73A45" w:rsidRDefault="00C73A45" w:rsidP="00C73A45">
      <w:pPr>
        <w:pStyle w:val="aa"/>
        <w:ind w:firstLine="0"/>
        <w:rPr>
          <w:lang w:bidi="ar-SA"/>
        </w:rPr>
      </w:pPr>
    </w:p>
    <w:p w:rsidR="002F0108" w:rsidRPr="005815C4" w:rsidRDefault="002D638B" w:rsidP="002D638B">
      <w:pPr>
        <w:pStyle w:val="aa"/>
        <w:ind w:firstLine="0"/>
        <w:jc w:val="center"/>
        <w:rPr>
          <w:color w:val="auto"/>
          <w:lang w:bidi="ar-SA"/>
        </w:rPr>
      </w:pPr>
      <w:r>
        <w:rPr>
          <w:lang w:bidi="ar-SA"/>
        </w:rPr>
        <w:t>ПОЛОЖЕННЯ</w:t>
      </w:r>
      <w:r>
        <w:rPr>
          <w:lang w:bidi="ar-SA"/>
        </w:rPr>
        <w:br/>
      </w:r>
      <w:r w:rsidR="002F0108" w:rsidRPr="005815C4">
        <w:rPr>
          <w:lang w:bidi="ar-SA"/>
        </w:rPr>
        <w:t>про конкурс на посаду</w:t>
      </w:r>
      <w:r>
        <w:rPr>
          <w:lang w:bidi="ar-SA"/>
        </w:rPr>
        <w:t xml:space="preserve"> керівника комунального закладу</w:t>
      </w:r>
      <w:r>
        <w:rPr>
          <w:lang w:bidi="ar-SA"/>
        </w:rPr>
        <w:br/>
      </w:r>
      <w:r w:rsidR="002F0108" w:rsidRPr="005815C4">
        <w:rPr>
          <w:lang w:bidi="ar-SA"/>
        </w:rPr>
        <w:t>загальної середньої освіти</w:t>
      </w:r>
    </w:p>
    <w:p w:rsidR="002D638B" w:rsidRDefault="002D638B" w:rsidP="005815C4">
      <w:pPr>
        <w:pStyle w:val="aa"/>
        <w:rPr>
          <w:lang w:bidi="ar-SA"/>
        </w:rPr>
      </w:pPr>
    </w:p>
    <w:p w:rsidR="002F0108" w:rsidRPr="005815C4" w:rsidRDefault="002D638B" w:rsidP="005815C4">
      <w:pPr>
        <w:pStyle w:val="aa"/>
        <w:rPr>
          <w:lang w:bidi="ar-SA"/>
        </w:rPr>
      </w:pPr>
      <w:r>
        <w:rPr>
          <w:lang w:bidi="ar-SA"/>
        </w:rPr>
        <w:t>1.</w:t>
      </w:r>
      <w:r w:rsidR="002F0108" w:rsidRPr="005815C4">
        <w:rPr>
          <w:lang w:bidi="ar-SA"/>
        </w:rPr>
        <w:t xml:space="preserve"> Це Положення визначає загальні засади проведення конкурсу на посаду керівника комунального закладу загальної середньої освіти.</w:t>
      </w:r>
    </w:p>
    <w:p w:rsidR="002D638B" w:rsidRDefault="002D638B" w:rsidP="005815C4">
      <w:pPr>
        <w:pStyle w:val="aa"/>
        <w:rPr>
          <w:lang w:bidi="ar-SA"/>
        </w:rPr>
      </w:pPr>
    </w:p>
    <w:p w:rsidR="002F0108" w:rsidRPr="005815C4" w:rsidRDefault="002D638B" w:rsidP="005815C4">
      <w:pPr>
        <w:pStyle w:val="aa"/>
        <w:rPr>
          <w:lang w:bidi="ar-SA"/>
        </w:rPr>
      </w:pPr>
      <w:r>
        <w:rPr>
          <w:lang w:bidi="ar-SA"/>
        </w:rPr>
        <w:t>2.</w:t>
      </w:r>
      <w:r w:rsidR="002F0108" w:rsidRPr="005815C4">
        <w:rPr>
          <w:lang w:bidi="ar-SA"/>
        </w:rPr>
        <w:t xml:space="preserve"> Конкурс складається з таких етапів:</w:t>
      </w:r>
    </w:p>
    <w:p w:rsidR="002F0108" w:rsidRPr="005815C4" w:rsidRDefault="002D638B" w:rsidP="005815C4">
      <w:pPr>
        <w:pStyle w:val="aa"/>
        <w:rPr>
          <w:lang w:bidi="ar-SA"/>
        </w:rPr>
      </w:pPr>
      <w:r>
        <w:rPr>
          <w:lang w:bidi="ar-SA"/>
        </w:rPr>
        <w:t>1)</w:t>
      </w:r>
      <w:r w:rsidR="002F0108" w:rsidRPr="005815C4">
        <w:rPr>
          <w:lang w:bidi="ar-SA"/>
        </w:rPr>
        <w:t xml:space="preserve"> прийняття рішення про проведення конкурсу та затвердження складу конкурсної комісії;</w:t>
      </w:r>
    </w:p>
    <w:p w:rsidR="002F0108" w:rsidRPr="005815C4" w:rsidRDefault="002D638B" w:rsidP="005815C4">
      <w:pPr>
        <w:pStyle w:val="aa"/>
        <w:rPr>
          <w:lang w:bidi="ar-SA"/>
        </w:rPr>
      </w:pPr>
      <w:r>
        <w:rPr>
          <w:lang w:bidi="ar-SA"/>
        </w:rPr>
        <w:t>2)</w:t>
      </w:r>
      <w:r w:rsidR="002F0108" w:rsidRPr="005815C4">
        <w:rPr>
          <w:lang w:bidi="ar-SA"/>
        </w:rPr>
        <w:t xml:space="preserve"> оприлюднення оголошення про проведення конкурсу;</w:t>
      </w:r>
    </w:p>
    <w:p w:rsidR="002F0108" w:rsidRPr="005815C4" w:rsidRDefault="002D638B" w:rsidP="005815C4">
      <w:pPr>
        <w:pStyle w:val="aa"/>
        <w:rPr>
          <w:lang w:bidi="ar-SA"/>
        </w:rPr>
      </w:pPr>
      <w:r>
        <w:rPr>
          <w:lang w:bidi="ar-SA"/>
        </w:rPr>
        <w:t>3)</w:t>
      </w:r>
      <w:r w:rsidR="002F0108" w:rsidRPr="005815C4">
        <w:rPr>
          <w:lang w:bidi="ar-SA"/>
        </w:rPr>
        <w:t xml:space="preserve"> прийняття документів від осіб, які виявили бажання взяти участь у конкурсі;</w:t>
      </w:r>
    </w:p>
    <w:p w:rsidR="002F0108" w:rsidRPr="005815C4" w:rsidRDefault="002D638B" w:rsidP="005815C4">
      <w:pPr>
        <w:pStyle w:val="aa"/>
        <w:rPr>
          <w:lang w:bidi="ar-SA"/>
        </w:rPr>
      </w:pPr>
      <w:r>
        <w:rPr>
          <w:lang w:bidi="ar-SA"/>
        </w:rPr>
        <w:t>4)</w:t>
      </w:r>
      <w:r w:rsidR="002F0108" w:rsidRPr="005815C4">
        <w:rPr>
          <w:lang w:bidi="ar-SA"/>
        </w:rPr>
        <w:t xml:space="preserve"> перевірка поданих документів на відповідність установленим законодавством вимогам;</w:t>
      </w:r>
    </w:p>
    <w:p w:rsidR="002F0108" w:rsidRPr="005815C4" w:rsidRDefault="002D638B" w:rsidP="005815C4">
      <w:pPr>
        <w:pStyle w:val="aa"/>
        <w:rPr>
          <w:lang w:bidi="ar-SA"/>
        </w:rPr>
      </w:pPr>
      <w:r>
        <w:rPr>
          <w:lang w:bidi="ar-SA"/>
        </w:rPr>
        <w:t>5)</w:t>
      </w:r>
      <w:r w:rsidR="002F0108" w:rsidRPr="005815C4">
        <w:rPr>
          <w:lang w:bidi="ar-SA"/>
        </w:rPr>
        <w:t xml:space="preserve"> допущення кандидатів до участі у конкурсному відборі;</w:t>
      </w:r>
    </w:p>
    <w:p w:rsidR="002F0108" w:rsidRPr="005815C4" w:rsidRDefault="002D638B" w:rsidP="005815C4">
      <w:pPr>
        <w:pStyle w:val="aa"/>
        <w:rPr>
          <w:lang w:bidi="ar-SA"/>
        </w:rPr>
      </w:pPr>
      <w:r>
        <w:rPr>
          <w:lang w:bidi="ar-SA"/>
        </w:rPr>
        <w:t>6)</w:t>
      </w:r>
      <w:r w:rsidR="002F0108" w:rsidRPr="005815C4">
        <w:rPr>
          <w:lang w:bidi="ar-SA"/>
        </w:rPr>
        <w:t xml:space="preserve"> ознайомлення кандидатів із закладом освіти, його трудовим колективом та представниками батьківського самоврядування закладу;</w:t>
      </w:r>
    </w:p>
    <w:p w:rsidR="002F0108" w:rsidRPr="005815C4" w:rsidRDefault="002D638B" w:rsidP="005815C4">
      <w:pPr>
        <w:pStyle w:val="aa"/>
        <w:rPr>
          <w:lang w:bidi="ar-SA"/>
        </w:rPr>
      </w:pPr>
      <w:r>
        <w:rPr>
          <w:lang w:bidi="ar-SA"/>
        </w:rPr>
        <w:t>7)</w:t>
      </w:r>
      <w:r w:rsidR="002F0108" w:rsidRPr="005815C4">
        <w:rPr>
          <w:lang w:bidi="ar-SA"/>
        </w:rPr>
        <w:t xml:space="preserve"> проведення конкурсного відбору;</w:t>
      </w:r>
    </w:p>
    <w:p w:rsidR="002F0108" w:rsidRPr="005815C4" w:rsidRDefault="002D638B" w:rsidP="005815C4">
      <w:pPr>
        <w:pStyle w:val="aa"/>
        <w:rPr>
          <w:lang w:bidi="ar-SA"/>
        </w:rPr>
      </w:pPr>
      <w:r>
        <w:rPr>
          <w:lang w:bidi="ar-SA"/>
        </w:rPr>
        <w:t>8)</w:t>
      </w:r>
      <w:r w:rsidR="002F0108" w:rsidRPr="005815C4">
        <w:rPr>
          <w:lang w:bidi="ar-SA"/>
        </w:rPr>
        <w:t xml:space="preserve"> визначення переможця конкурсу;</w:t>
      </w:r>
    </w:p>
    <w:p w:rsidR="002F0108" w:rsidRPr="005815C4" w:rsidRDefault="002D638B" w:rsidP="005815C4">
      <w:pPr>
        <w:pStyle w:val="aa"/>
        <w:rPr>
          <w:lang w:bidi="ar-SA"/>
        </w:rPr>
      </w:pPr>
      <w:r>
        <w:rPr>
          <w:lang w:bidi="ar-SA"/>
        </w:rPr>
        <w:t>9)</w:t>
      </w:r>
      <w:r w:rsidR="002F0108" w:rsidRPr="005815C4">
        <w:rPr>
          <w:lang w:bidi="ar-SA"/>
        </w:rPr>
        <w:t xml:space="preserve"> оприлюднення результатів конкурсу.</w:t>
      </w:r>
    </w:p>
    <w:p w:rsidR="002D638B" w:rsidRDefault="002D638B" w:rsidP="005815C4">
      <w:pPr>
        <w:pStyle w:val="aa"/>
        <w:rPr>
          <w:lang w:bidi="ar-SA"/>
        </w:rPr>
      </w:pPr>
    </w:p>
    <w:p w:rsidR="002F0108" w:rsidRPr="005815C4" w:rsidRDefault="002D638B" w:rsidP="005815C4">
      <w:pPr>
        <w:pStyle w:val="aa"/>
        <w:rPr>
          <w:lang w:bidi="ar-SA"/>
        </w:rPr>
      </w:pPr>
      <w:r>
        <w:rPr>
          <w:lang w:bidi="ar-SA"/>
        </w:rPr>
        <w:t>3.</w:t>
      </w:r>
      <w:r w:rsidR="002F0108" w:rsidRPr="005815C4">
        <w:rPr>
          <w:lang w:bidi="ar-SA"/>
        </w:rPr>
        <w:t xml:space="preserve"> Рішення про проведення конкурсу приймається відділом освіти, культури, молоді та спорту Городоцької сільської ради Рівненського району Рівненської області, який є уповноваженим органом:</w:t>
      </w:r>
    </w:p>
    <w:p w:rsidR="002F0108" w:rsidRPr="005815C4" w:rsidRDefault="002F0108" w:rsidP="005815C4">
      <w:pPr>
        <w:pStyle w:val="aa"/>
        <w:rPr>
          <w:color w:val="auto"/>
          <w:lang w:bidi="ar-SA"/>
        </w:rPr>
      </w:pPr>
      <w:r w:rsidRPr="005815C4">
        <w:rPr>
          <w:lang w:bidi="ar-SA"/>
        </w:rPr>
        <w:t>одночасно з прийняттям рішення про утворення нового закладу загальної середньої освіти;</w:t>
      </w:r>
    </w:p>
    <w:p w:rsidR="002F0108" w:rsidRPr="005815C4" w:rsidRDefault="002F0108" w:rsidP="005815C4">
      <w:pPr>
        <w:pStyle w:val="aa"/>
        <w:rPr>
          <w:color w:val="auto"/>
          <w:lang w:bidi="ar-SA"/>
        </w:rPr>
      </w:pPr>
      <w:r w:rsidRPr="005815C4">
        <w:rPr>
          <w:lang w:bidi="ar-SA"/>
        </w:rPr>
        <w:t>не менше ніж за два місяці до завершення строкового трудового договору, укладеного з керівником закладу загальної середньої освіти;</w:t>
      </w:r>
    </w:p>
    <w:p w:rsidR="002F0108" w:rsidRPr="005815C4" w:rsidRDefault="002F0108" w:rsidP="005815C4">
      <w:pPr>
        <w:pStyle w:val="aa"/>
        <w:rPr>
          <w:color w:val="auto"/>
          <w:lang w:bidi="ar-SA"/>
        </w:rPr>
      </w:pPr>
      <w:r w:rsidRPr="005815C4">
        <w:rPr>
          <w:lang w:bidi="ar-SA"/>
        </w:rPr>
        <w:t>не пізніше десяти робочих днів з дня дострокового припинення договору, укладеного з керівником відповідного закладу загальної середньої освіти, чи визнання попереднього конкурсу таким, що не відбувся.</w:t>
      </w:r>
    </w:p>
    <w:p w:rsidR="002D638B" w:rsidRDefault="002D638B" w:rsidP="005815C4">
      <w:pPr>
        <w:pStyle w:val="aa"/>
        <w:rPr>
          <w:lang w:bidi="ar-SA"/>
        </w:rPr>
      </w:pPr>
    </w:p>
    <w:p w:rsidR="002F0108" w:rsidRPr="002D638B" w:rsidRDefault="002D638B" w:rsidP="002D638B">
      <w:pPr>
        <w:pStyle w:val="aa"/>
        <w:rPr>
          <w:lang w:bidi="ar-SA"/>
        </w:rPr>
      </w:pPr>
      <w:r>
        <w:rPr>
          <w:lang w:bidi="ar-SA"/>
        </w:rPr>
        <w:t>4.</w:t>
      </w:r>
      <w:r w:rsidR="002F0108" w:rsidRPr="005815C4">
        <w:rPr>
          <w:lang w:bidi="ar-SA"/>
        </w:rPr>
        <w:t xml:space="preserve"> Оголошення про проведення конкурсу оприлюднюється на офіційному вебсайті відділу освіти, культури, молоді та спорту Городоцької сільської ради Рівненського району Рівненської області та офі</w:t>
      </w:r>
      <w:r>
        <w:rPr>
          <w:lang w:bidi="ar-SA"/>
        </w:rPr>
        <w:t xml:space="preserve">ційному вебсайті закладу освіти </w:t>
      </w:r>
      <w:r w:rsidR="002F0108" w:rsidRPr="005815C4">
        <w:rPr>
          <w:lang w:bidi="ar-SA"/>
        </w:rPr>
        <w:t>(за наявності) наступного робочого дня з дня прийняття рішення про проведення конкурсу та має містити:</w:t>
      </w:r>
    </w:p>
    <w:p w:rsidR="002D638B" w:rsidRDefault="002F0108" w:rsidP="005815C4">
      <w:pPr>
        <w:pStyle w:val="aa"/>
        <w:rPr>
          <w:lang w:bidi="ar-SA"/>
        </w:rPr>
      </w:pPr>
      <w:r w:rsidRPr="005815C4">
        <w:rPr>
          <w:lang w:bidi="ar-SA"/>
        </w:rPr>
        <w:t>найменування і м</w:t>
      </w:r>
      <w:r w:rsidR="002D638B">
        <w:rPr>
          <w:lang w:bidi="ar-SA"/>
        </w:rPr>
        <w:t>ісцезнаходження закладу освіти;</w:t>
      </w:r>
    </w:p>
    <w:p w:rsidR="002F0108" w:rsidRPr="005815C4" w:rsidRDefault="002F0108" w:rsidP="005815C4">
      <w:pPr>
        <w:pStyle w:val="aa"/>
        <w:rPr>
          <w:color w:val="auto"/>
          <w:lang w:bidi="ar-SA"/>
        </w:rPr>
      </w:pPr>
      <w:r w:rsidRPr="005815C4">
        <w:rPr>
          <w:lang w:bidi="ar-SA"/>
        </w:rPr>
        <w:t>найменування посади та умови оплати праці;</w:t>
      </w:r>
    </w:p>
    <w:p w:rsidR="002F0108" w:rsidRPr="005815C4" w:rsidRDefault="002F0108" w:rsidP="005815C4">
      <w:pPr>
        <w:pStyle w:val="aa"/>
        <w:rPr>
          <w:color w:val="auto"/>
          <w:lang w:bidi="ar-SA"/>
        </w:rPr>
      </w:pPr>
      <w:r w:rsidRPr="005815C4">
        <w:rPr>
          <w:lang w:bidi="ar-SA"/>
        </w:rPr>
        <w:lastRenderedPageBreak/>
        <w:t>кваліфікаційні вимоги до керівника закладу освіти відповідно до Закону України “Про повну загальну середню освіту”;</w:t>
      </w:r>
    </w:p>
    <w:p w:rsidR="002F0108" w:rsidRPr="005815C4" w:rsidRDefault="002F0108" w:rsidP="005815C4">
      <w:pPr>
        <w:pStyle w:val="aa"/>
        <w:rPr>
          <w:color w:val="auto"/>
          <w:lang w:bidi="ar-SA"/>
        </w:rPr>
      </w:pPr>
      <w:r w:rsidRPr="005815C4">
        <w:rPr>
          <w:lang w:bidi="ar-SA"/>
        </w:rPr>
        <w:t>вичерпний перелік, кінцевий строк і місце подання документів для участі в конкурсі;</w:t>
      </w:r>
    </w:p>
    <w:p w:rsidR="002F0108" w:rsidRPr="005815C4" w:rsidRDefault="002F0108" w:rsidP="005815C4">
      <w:pPr>
        <w:pStyle w:val="aa"/>
        <w:rPr>
          <w:color w:val="auto"/>
          <w:lang w:bidi="ar-SA"/>
        </w:rPr>
      </w:pPr>
      <w:r w:rsidRPr="005815C4">
        <w:rPr>
          <w:lang w:bidi="ar-SA"/>
        </w:rPr>
        <w:t>дату та місце початку конкурсного відбору, етапи його проведення та тривалість;</w:t>
      </w:r>
    </w:p>
    <w:p w:rsidR="002F0108" w:rsidRPr="005815C4" w:rsidRDefault="002F0108" w:rsidP="005815C4">
      <w:pPr>
        <w:pStyle w:val="aa"/>
        <w:rPr>
          <w:color w:val="auto"/>
          <w:lang w:bidi="ar-SA"/>
        </w:rPr>
      </w:pPr>
      <w:r w:rsidRPr="005815C4">
        <w:rPr>
          <w:lang w:bidi="ar-SA"/>
        </w:rPr>
        <w:t>прізвище та ім’я, номер телефону та адресу електронної пошти особи, уповноваженої надавати інформацію про конкурс та приймати документи для участі в конкурсі.</w:t>
      </w:r>
    </w:p>
    <w:p w:rsidR="002D638B" w:rsidRDefault="002D638B" w:rsidP="005815C4">
      <w:pPr>
        <w:pStyle w:val="aa"/>
        <w:rPr>
          <w:lang w:bidi="ar-SA"/>
        </w:rPr>
      </w:pPr>
    </w:p>
    <w:p w:rsidR="002F0108" w:rsidRPr="005815C4" w:rsidRDefault="002D638B" w:rsidP="005815C4">
      <w:pPr>
        <w:pStyle w:val="aa"/>
        <w:rPr>
          <w:lang w:bidi="ar-SA"/>
        </w:rPr>
      </w:pPr>
      <w:r>
        <w:rPr>
          <w:lang w:bidi="ar-SA"/>
        </w:rPr>
        <w:t xml:space="preserve">5. </w:t>
      </w:r>
      <w:r w:rsidR="002F0108" w:rsidRPr="005815C4">
        <w:rPr>
          <w:lang w:bidi="ar-SA"/>
        </w:rPr>
        <w:t>Порядок формування конкурсної комісії наступний:</w:t>
      </w:r>
    </w:p>
    <w:p w:rsidR="002F0108" w:rsidRPr="005815C4" w:rsidRDefault="002D638B" w:rsidP="005815C4">
      <w:pPr>
        <w:pStyle w:val="aa"/>
        <w:rPr>
          <w:lang w:bidi="ar-SA"/>
        </w:rPr>
      </w:pPr>
      <w:r>
        <w:rPr>
          <w:lang w:bidi="ar-SA"/>
        </w:rPr>
        <w:t>1)</w:t>
      </w:r>
      <w:r w:rsidR="002F0108" w:rsidRPr="005815C4">
        <w:rPr>
          <w:lang w:bidi="ar-SA"/>
        </w:rPr>
        <w:t xml:space="preserve"> для проведення конкурсу відділ освіти, культури, молоді та спорту Городоцької сільської ради Рівненського району Рівненської області формує та затверджує конкурсну комісію чисельністю від 6 до 15 осіб;</w:t>
      </w:r>
    </w:p>
    <w:p w:rsidR="002F0108" w:rsidRPr="002D638B" w:rsidRDefault="002D638B" w:rsidP="002D638B">
      <w:pPr>
        <w:pStyle w:val="aa"/>
        <w:rPr>
          <w:lang w:bidi="ar-SA"/>
        </w:rPr>
      </w:pPr>
      <w:r>
        <w:rPr>
          <w:lang w:bidi="ar-SA"/>
        </w:rPr>
        <w:t>2)</w:t>
      </w:r>
      <w:r w:rsidR="002F0108" w:rsidRPr="005815C4">
        <w:rPr>
          <w:lang w:bidi="ar-SA"/>
        </w:rPr>
        <w:t xml:space="preserve"> до складу конкурсної комісії на паритетних засадах входять: представники Городоцької сільської ради </w:t>
      </w:r>
      <w:r>
        <w:rPr>
          <w:lang w:bidi="ar-SA"/>
        </w:rPr>
        <w:t xml:space="preserve">- депутат Городоцької сільської </w:t>
      </w:r>
      <w:r w:rsidR="002F0108" w:rsidRPr="005815C4">
        <w:rPr>
          <w:lang w:bidi="ar-SA"/>
        </w:rPr>
        <w:t>ради, голова або член відповідної профільної (галузевої) постійної комісії Городоцької сільської ради, який є головою комісії та депутат (депутати) Городоцької сільської ради закріплений (закріплені) за територією де знаходиться заклад загальної середньої освіти (за згодою);</w:t>
      </w:r>
    </w:p>
    <w:p w:rsidR="002F0108" w:rsidRPr="005815C4" w:rsidRDefault="002F0108" w:rsidP="005815C4">
      <w:pPr>
        <w:pStyle w:val="aa"/>
        <w:rPr>
          <w:color w:val="auto"/>
          <w:lang w:bidi="ar-SA"/>
        </w:rPr>
      </w:pPr>
      <w:r w:rsidRPr="005815C4">
        <w:rPr>
          <w:lang w:bidi="ar-SA"/>
        </w:rPr>
        <w:t>начальник відділу освіти, культури, молоді та спорту Городоцької сільської ради Рівненського району Рівненської області, провідний спеціаліст відділу освіти, культури, молоді та спорту Городоцької сільської ради Рівненського району Рівненської області;</w:t>
      </w:r>
    </w:p>
    <w:p w:rsidR="002F0108" w:rsidRPr="005815C4" w:rsidRDefault="002F0108" w:rsidP="005815C4">
      <w:pPr>
        <w:pStyle w:val="aa"/>
        <w:rPr>
          <w:color w:val="auto"/>
          <w:lang w:bidi="ar-SA"/>
        </w:rPr>
      </w:pPr>
      <w:r w:rsidRPr="005815C4">
        <w:rPr>
          <w:lang w:bidi="ar-SA"/>
        </w:rPr>
        <w:t>представник (представники) громадського об’єднання керівників закладів загальної середньої освіти Городоцької територіальної громади та представник (представники) адміністрації закладу, в якому буде проведено конкурс .</w:t>
      </w:r>
    </w:p>
    <w:p w:rsidR="002D638B" w:rsidRDefault="002F0108" w:rsidP="005815C4">
      <w:pPr>
        <w:pStyle w:val="aa"/>
        <w:rPr>
          <w:lang w:bidi="ar-SA"/>
        </w:rPr>
      </w:pPr>
      <w:r w:rsidRPr="005815C4">
        <w:rPr>
          <w:lang w:bidi="ar-SA"/>
        </w:rPr>
        <w:t>До складу конкурсної комісії не</w:t>
      </w:r>
      <w:r w:rsidR="002D638B">
        <w:rPr>
          <w:lang w:bidi="ar-SA"/>
        </w:rPr>
        <w:t xml:space="preserve"> може бути включена особа, яка:</w:t>
      </w:r>
    </w:p>
    <w:p w:rsidR="002F0108" w:rsidRPr="005815C4" w:rsidRDefault="002F0108" w:rsidP="005815C4">
      <w:pPr>
        <w:pStyle w:val="aa"/>
        <w:rPr>
          <w:color w:val="auto"/>
          <w:lang w:bidi="ar-SA"/>
        </w:rPr>
      </w:pPr>
      <w:r w:rsidRPr="005815C4">
        <w:rPr>
          <w:lang w:bidi="ar-SA"/>
        </w:rPr>
        <w:t>визнана в установленому законом порядку недієздатною або цивільна дієздатність якої обмежена;</w:t>
      </w:r>
    </w:p>
    <w:p w:rsidR="002F0108" w:rsidRPr="005815C4" w:rsidRDefault="002F0108" w:rsidP="005815C4">
      <w:pPr>
        <w:pStyle w:val="aa"/>
        <w:rPr>
          <w:color w:val="auto"/>
          <w:lang w:bidi="ar-SA"/>
        </w:rPr>
      </w:pPr>
      <w:r w:rsidRPr="005815C4">
        <w:rPr>
          <w:lang w:bidi="ar-SA"/>
        </w:rPr>
        <w:t>має судимість або на яку протягом останнього року накладалося адміністративне стягнення за вчинення корупційного або пов’язаного з корупцією правопорушення;</w:t>
      </w:r>
    </w:p>
    <w:p w:rsidR="002F0108" w:rsidRPr="005815C4" w:rsidRDefault="002F0108" w:rsidP="005815C4">
      <w:pPr>
        <w:pStyle w:val="aa"/>
        <w:rPr>
          <w:color w:val="auto"/>
          <w:lang w:bidi="ar-SA"/>
        </w:rPr>
      </w:pPr>
      <w:r w:rsidRPr="005815C4">
        <w:rPr>
          <w:lang w:bidi="ar-SA"/>
        </w:rPr>
        <w:t>відповідно до Закону України “Про запобігання корупції” є близькою особою учасника конкурсу або особою, яка може мати конфлікт інтересів.</w:t>
      </w:r>
    </w:p>
    <w:p w:rsidR="002F0108" w:rsidRPr="005815C4" w:rsidRDefault="002F0108" w:rsidP="005815C4">
      <w:pPr>
        <w:pStyle w:val="aa"/>
        <w:rPr>
          <w:color w:val="auto"/>
          <w:lang w:bidi="ar-SA"/>
        </w:rPr>
      </w:pPr>
      <w:r w:rsidRPr="005815C4">
        <w:rPr>
          <w:lang w:bidi="ar-SA"/>
        </w:rPr>
        <w:t>У роботі конкурсної комісії з правом дорадчого голосу можуть брати участь представники органів громадського самоврядування закладу освіти, на посаду керівника якого оголошено конкурс.</w:t>
      </w:r>
    </w:p>
    <w:p w:rsidR="002F0108" w:rsidRPr="005815C4" w:rsidRDefault="002F0108" w:rsidP="002D638B">
      <w:pPr>
        <w:pStyle w:val="aa"/>
        <w:rPr>
          <w:lang w:bidi="ar-SA"/>
        </w:rPr>
      </w:pPr>
      <w:r w:rsidRPr="005815C4">
        <w:rPr>
          <w:lang w:bidi="ar-SA"/>
        </w:rPr>
        <w:t>Члени конкурсної комісії зобов’язані:</w:t>
      </w:r>
    </w:p>
    <w:p w:rsidR="002F0108" w:rsidRPr="005815C4" w:rsidRDefault="002F0108" w:rsidP="005815C4">
      <w:pPr>
        <w:pStyle w:val="aa"/>
        <w:rPr>
          <w:color w:val="auto"/>
          <w:lang w:bidi="ar-SA"/>
        </w:rPr>
      </w:pPr>
      <w:r w:rsidRPr="005815C4">
        <w:rPr>
          <w:lang w:bidi="ar-SA"/>
        </w:rPr>
        <w:t xml:space="preserve">брати участь у роботі конкурсної комісії та голосувати з питань порядку </w:t>
      </w:r>
      <w:r w:rsidRPr="002D638B">
        <w:rPr>
          <w:bCs/>
          <w:spacing w:val="-10"/>
          <w:lang w:bidi="ar-SA"/>
        </w:rPr>
        <w:t>денного;</w:t>
      </w:r>
    </w:p>
    <w:p w:rsidR="002F0108" w:rsidRPr="005815C4" w:rsidRDefault="002F0108" w:rsidP="005815C4">
      <w:pPr>
        <w:pStyle w:val="aa"/>
        <w:rPr>
          <w:color w:val="auto"/>
          <w:lang w:bidi="ar-SA"/>
        </w:rPr>
      </w:pPr>
      <w:r w:rsidRPr="005815C4">
        <w:rPr>
          <w:lang w:bidi="ar-SA"/>
        </w:rPr>
        <w:t>заявляти самовідвід у разі наявності чи настання підстав, передбачених цією статтею, що унеможливлюють їх участь у складі конкурсної комісії.</w:t>
      </w:r>
    </w:p>
    <w:p w:rsidR="002F0108" w:rsidRPr="005815C4" w:rsidRDefault="002F0108" w:rsidP="005815C4">
      <w:pPr>
        <w:pStyle w:val="aa"/>
        <w:rPr>
          <w:color w:val="auto"/>
          <w:lang w:bidi="ar-SA"/>
        </w:rPr>
      </w:pPr>
      <w:r w:rsidRPr="005815C4">
        <w:rPr>
          <w:lang w:bidi="ar-SA"/>
        </w:rPr>
        <w:t xml:space="preserve">Конкурсна комісія є повноважною за умови присутності на засіданні не менше двох третин її затвердженого складу. Конкурсна комісія приймає рішення </w:t>
      </w:r>
      <w:r w:rsidRPr="005815C4">
        <w:rPr>
          <w:lang w:bidi="ar-SA"/>
        </w:rPr>
        <w:lastRenderedPageBreak/>
        <w:t>більшістю голосів від її затвердженого складу. У разі рівного розподілу голосів вирішальним є голос голови конкурсної комісії.</w:t>
      </w:r>
    </w:p>
    <w:p w:rsidR="002F0108" w:rsidRPr="005815C4" w:rsidRDefault="002F0108" w:rsidP="005815C4">
      <w:pPr>
        <w:pStyle w:val="aa"/>
        <w:rPr>
          <w:color w:val="auto"/>
          <w:lang w:bidi="ar-SA"/>
        </w:rPr>
      </w:pPr>
      <w:r w:rsidRPr="005815C4">
        <w:rPr>
          <w:lang w:bidi="ar-SA"/>
        </w:rPr>
        <w:t>Рішення конкурсної комісії оформляється протоколом, який підписується всіма присутніми членами конкурсної комісії та оприлюднюються на офіційному вебсайті відділу освіти, культури, молоді та спорту Городоцької сільської ради Рівненського району Рівненської області протягом наступного робочого дня з дня проведення засідання конкурсної комісії.</w:t>
      </w:r>
    </w:p>
    <w:p w:rsidR="002F0108" w:rsidRPr="005815C4" w:rsidRDefault="002F0108" w:rsidP="005815C4">
      <w:pPr>
        <w:pStyle w:val="aa"/>
        <w:rPr>
          <w:color w:val="auto"/>
          <w:lang w:bidi="ar-SA"/>
        </w:rPr>
      </w:pPr>
      <w:r w:rsidRPr="005815C4">
        <w:rPr>
          <w:lang w:bidi="ar-SA"/>
        </w:rPr>
        <w:t>Конкурсна комісія та її члени діють на засадах неупередженості, об’єктивності, незалежності, недискримінації, відкритості, прозорості, доброчесності. Не допускаються будь-які втручання в діяльність конкурсної комісії, тиск на членів комісії та учасників конкурсу.</w:t>
      </w:r>
    </w:p>
    <w:p w:rsidR="002D638B" w:rsidRDefault="002D638B" w:rsidP="005815C4">
      <w:pPr>
        <w:pStyle w:val="aa"/>
        <w:rPr>
          <w:lang w:bidi="ar-SA"/>
        </w:rPr>
      </w:pPr>
    </w:p>
    <w:p w:rsidR="002F0108" w:rsidRPr="005815C4" w:rsidRDefault="002D638B" w:rsidP="005815C4">
      <w:pPr>
        <w:pStyle w:val="aa"/>
        <w:rPr>
          <w:lang w:bidi="ar-SA"/>
        </w:rPr>
      </w:pPr>
      <w:r>
        <w:rPr>
          <w:lang w:bidi="ar-SA"/>
        </w:rPr>
        <w:t xml:space="preserve">6. </w:t>
      </w:r>
      <w:r w:rsidR="002F0108" w:rsidRPr="005815C4">
        <w:rPr>
          <w:lang w:bidi="ar-SA"/>
        </w:rPr>
        <w:t>Для участі в конкурсі подаються такі документи:</w:t>
      </w:r>
    </w:p>
    <w:p w:rsidR="002F0108" w:rsidRPr="005815C4" w:rsidRDefault="002F0108" w:rsidP="005815C4">
      <w:pPr>
        <w:pStyle w:val="aa"/>
        <w:rPr>
          <w:color w:val="auto"/>
          <w:lang w:bidi="ar-SA"/>
        </w:rPr>
      </w:pPr>
      <w:r w:rsidRPr="005815C4">
        <w:rPr>
          <w:lang w:bidi="ar-SA"/>
        </w:rPr>
        <w:t>заява про участь у конкурсі з наданням згоди на обробку персональних даних відповідно до Закону України “Про захист персональних даних”;</w:t>
      </w:r>
    </w:p>
    <w:p w:rsidR="002F0108" w:rsidRPr="005815C4" w:rsidRDefault="002F0108" w:rsidP="005815C4">
      <w:pPr>
        <w:pStyle w:val="aa"/>
        <w:rPr>
          <w:color w:val="auto"/>
          <w:lang w:bidi="ar-SA"/>
        </w:rPr>
      </w:pPr>
      <w:r w:rsidRPr="005815C4">
        <w:rPr>
          <w:lang w:bidi="ar-SA"/>
        </w:rPr>
        <w:t>автобіографія та/або резюме (за вибором учасника конкурсу);</w:t>
      </w:r>
    </w:p>
    <w:p w:rsidR="002F0108" w:rsidRPr="005815C4" w:rsidRDefault="002F0108" w:rsidP="005815C4">
      <w:pPr>
        <w:pStyle w:val="aa"/>
        <w:rPr>
          <w:color w:val="auto"/>
          <w:lang w:bidi="ar-SA"/>
        </w:rPr>
      </w:pPr>
      <w:r w:rsidRPr="005815C4">
        <w:rPr>
          <w:lang w:bidi="ar-SA"/>
        </w:rPr>
        <w:t>копія паспорта громадянина України;</w:t>
      </w:r>
    </w:p>
    <w:p w:rsidR="002F0108" w:rsidRPr="005815C4" w:rsidRDefault="002F0108" w:rsidP="005815C4">
      <w:pPr>
        <w:pStyle w:val="aa"/>
        <w:rPr>
          <w:color w:val="auto"/>
          <w:lang w:bidi="ar-SA"/>
        </w:rPr>
      </w:pPr>
      <w:r w:rsidRPr="005815C4">
        <w:rPr>
          <w:lang w:bidi="ar-SA"/>
        </w:rPr>
        <w:t>копія документа про вищу освіту (з додатком, що є його невід’ємною частиною) не нижче освітнього ступеня магістра (спеціаліста);</w:t>
      </w:r>
    </w:p>
    <w:p w:rsidR="002F0108" w:rsidRPr="005815C4" w:rsidRDefault="002F0108" w:rsidP="005815C4">
      <w:pPr>
        <w:pStyle w:val="aa"/>
        <w:rPr>
          <w:color w:val="auto"/>
          <w:lang w:bidi="ar-SA"/>
        </w:rPr>
      </w:pPr>
      <w:r w:rsidRPr="005815C4">
        <w:rPr>
          <w:lang w:bidi="ar-SA"/>
        </w:rPr>
        <w:t>документ, що підтверджує вільне володіння державною мовою;</w:t>
      </w:r>
    </w:p>
    <w:p w:rsidR="002F0108" w:rsidRPr="005815C4" w:rsidRDefault="002F0108" w:rsidP="005815C4">
      <w:pPr>
        <w:pStyle w:val="aa"/>
        <w:rPr>
          <w:color w:val="auto"/>
          <w:lang w:bidi="ar-SA"/>
        </w:rPr>
      </w:pPr>
      <w:r w:rsidRPr="005815C4">
        <w:rPr>
          <w:lang w:bidi="ar-SA"/>
        </w:rPr>
        <w:t>копія трудової книжки чи інших документів, що підтверджують стаж педагогічної (науково-педагогічної) роботи не менше трьох років на день їх подання;</w:t>
      </w:r>
    </w:p>
    <w:p w:rsidR="002F0108" w:rsidRPr="005815C4" w:rsidRDefault="002F0108" w:rsidP="005815C4">
      <w:pPr>
        <w:pStyle w:val="aa"/>
        <w:rPr>
          <w:color w:val="auto"/>
          <w:lang w:bidi="ar-SA"/>
        </w:rPr>
      </w:pPr>
      <w:r w:rsidRPr="005815C4">
        <w:rPr>
          <w:lang w:bidi="ar-SA"/>
        </w:rPr>
        <w:t>довідка про відсутність судимості;</w:t>
      </w:r>
    </w:p>
    <w:p w:rsidR="002F0108" w:rsidRPr="005815C4" w:rsidRDefault="002F0108" w:rsidP="005815C4">
      <w:pPr>
        <w:pStyle w:val="aa"/>
        <w:rPr>
          <w:color w:val="auto"/>
          <w:lang w:bidi="ar-SA"/>
        </w:rPr>
      </w:pPr>
      <w:r w:rsidRPr="005815C4">
        <w:rPr>
          <w:lang w:bidi="ar-SA"/>
        </w:rPr>
        <w:t>довідка про проходження попереднього (періодичного) психіатричного огляду;</w:t>
      </w:r>
    </w:p>
    <w:p w:rsidR="002F0108" w:rsidRPr="005815C4" w:rsidRDefault="002F0108" w:rsidP="005815C4">
      <w:pPr>
        <w:pStyle w:val="aa"/>
        <w:rPr>
          <w:color w:val="auto"/>
          <w:lang w:bidi="ar-SA"/>
        </w:rPr>
      </w:pPr>
      <w:r w:rsidRPr="005815C4">
        <w:rPr>
          <w:lang w:bidi="ar-SA"/>
        </w:rPr>
        <w:t>мотиваційний лист, складений у довільній формі.</w:t>
      </w:r>
    </w:p>
    <w:p w:rsidR="002F0108" w:rsidRPr="005815C4" w:rsidRDefault="002F0108" w:rsidP="005815C4">
      <w:pPr>
        <w:pStyle w:val="aa"/>
        <w:rPr>
          <w:color w:val="auto"/>
          <w:lang w:bidi="ar-SA"/>
        </w:rPr>
      </w:pPr>
      <w:r w:rsidRPr="005815C4">
        <w:rPr>
          <w:lang w:bidi="ar-SA"/>
        </w:rPr>
        <w:t>Особа може надати інші документи, що підтверджують її професійні та/або моральні якості.</w:t>
      </w:r>
    </w:p>
    <w:p w:rsidR="002F0108" w:rsidRPr="005815C4" w:rsidRDefault="002F0108" w:rsidP="005815C4">
      <w:pPr>
        <w:pStyle w:val="aa"/>
        <w:rPr>
          <w:color w:val="auto"/>
          <w:lang w:bidi="ar-SA"/>
        </w:rPr>
      </w:pPr>
      <w:r w:rsidRPr="005815C4">
        <w:rPr>
          <w:lang w:bidi="ar-SA"/>
        </w:rPr>
        <w:t>Визначені у цьому пункті документи подають особисто (або уповноваженою згідно з довіреністю особою) до конкурсної комісії у визначений в оголошенні строк, що може становити від 20 до 30 календарних днів з дня оприлюднення оголошення про проведення конкурсу.</w:t>
      </w:r>
    </w:p>
    <w:p w:rsidR="002F0108" w:rsidRPr="005815C4" w:rsidRDefault="002F0108" w:rsidP="005815C4">
      <w:pPr>
        <w:pStyle w:val="aa"/>
        <w:rPr>
          <w:lang w:bidi="ar-SA"/>
        </w:rPr>
      </w:pPr>
      <w:r w:rsidRPr="005815C4">
        <w:rPr>
          <w:lang w:bidi="ar-SA"/>
        </w:rPr>
        <w:t>Уповноважена особа приймає документи за описом, копію якого надає особі, яка їх подає.</w:t>
      </w:r>
    </w:p>
    <w:p w:rsidR="002F0108" w:rsidRPr="005815C4" w:rsidRDefault="002F0108" w:rsidP="002D638B">
      <w:pPr>
        <w:pStyle w:val="aa"/>
        <w:ind w:firstLine="0"/>
        <w:rPr>
          <w:lang w:bidi="ar-SA"/>
        </w:rPr>
      </w:pPr>
    </w:p>
    <w:p w:rsidR="002F0108" w:rsidRPr="005815C4" w:rsidRDefault="002D638B" w:rsidP="005815C4">
      <w:pPr>
        <w:pStyle w:val="aa"/>
      </w:pPr>
      <w:r>
        <w:t xml:space="preserve">7. </w:t>
      </w:r>
      <w:r w:rsidR="002F0108" w:rsidRPr="005815C4">
        <w:t>Протягом п’яти робочих днів з дня завершення строку подання документів для участі в конкурсі конкурсна комісія:</w:t>
      </w:r>
    </w:p>
    <w:p w:rsidR="002D638B" w:rsidRDefault="002F0108" w:rsidP="005815C4">
      <w:pPr>
        <w:pStyle w:val="aa"/>
      </w:pPr>
      <w:r w:rsidRPr="005815C4">
        <w:t>перевіряє подані документи щодо відп</w:t>
      </w:r>
      <w:r w:rsidR="002D638B">
        <w:t>овідності установленим вимогам;</w:t>
      </w:r>
    </w:p>
    <w:p w:rsidR="002F0108" w:rsidRPr="005815C4" w:rsidRDefault="002F0108" w:rsidP="005815C4">
      <w:pPr>
        <w:pStyle w:val="aa"/>
        <w:rPr>
          <w:color w:val="auto"/>
        </w:rPr>
      </w:pPr>
      <w:r w:rsidRPr="005815C4">
        <w:t>приймає рішення про допущення та/або недопущення до участі у конкурсі;</w:t>
      </w:r>
    </w:p>
    <w:p w:rsidR="002F0108" w:rsidRPr="005815C4" w:rsidRDefault="002F0108" w:rsidP="005815C4">
      <w:pPr>
        <w:pStyle w:val="aa"/>
        <w:rPr>
          <w:color w:val="auto"/>
        </w:rPr>
      </w:pPr>
      <w:r w:rsidRPr="005815C4">
        <w:t>оприлюднює на офіційному вебсайті відділу освіти, культури, молоді та спорту Городоцької сільської ради Рівненського району Рівненської області перелік осіб, допущених до участі у конкурсному відборі (далі - кандидати).</w:t>
      </w:r>
    </w:p>
    <w:p w:rsidR="002D638B" w:rsidRDefault="002F0108" w:rsidP="005815C4">
      <w:pPr>
        <w:pStyle w:val="aa"/>
      </w:pPr>
      <w:r w:rsidRPr="005815C4">
        <w:t>До участі у конкурсі не м</w:t>
      </w:r>
      <w:r w:rsidR="002D638B">
        <w:t>ожуть бути допущені особи, які:</w:t>
      </w:r>
    </w:p>
    <w:p w:rsidR="002F0108" w:rsidRPr="005815C4" w:rsidRDefault="002F0108" w:rsidP="005815C4">
      <w:pPr>
        <w:pStyle w:val="aa"/>
        <w:rPr>
          <w:color w:val="auto"/>
        </w:rPr>
      </w:pPr>
      <w:r w:rsidRPr="005815C4">
        <w:t xml:space="preserve">не можуть обіймати посаду керівника закладу загальної середньої освіти </w:t>
      </w:r>
      <w:r w:rsidRPr="005815C4">
        <w:lastRenderedPageBreak/>
        <w:t>відповідно до Закону України “Про повну загальну середню освіту”;</w:t>
      </w:r>
    </w:p>
    <w:p w:rsidR="002F0108" w:rsidRPr="005815C4" w:rsidRDefault="002F0108" w:rsidP="005815C4">
      <w:pPr>
        <w:pStyle w:val="aa"/>
        <w:rPr>
          <w:color w:val="auto"/>
        </w:rPr>
      </w:pPr>
      <w:r w:rsidRPr="005815C4">
        <w:t>подали не всі документи, визначені Законом України “Про повну загальну середню освіту”, для участі в конкурсі;</w:t>
      </w:r>
    </w:p>
    <w:p w:rsidR="002F0108" w:rsidRPr="005815C4" w:rsidRDefault="002F0108" w:rsidP="005815C4">
      <w:pPr>
        <w:pStyle w:val="aa"/>
        <w:rPr>
          <w:color w:val="auto"/>
        </w:rPr>
      </w:pPr>
      <w:r w:rsidRPr="005815C4">
        <w:t>подали документи після завершення строку їх подання.</w:t>
      </w:r>
    </w:p>
    <w:p w:rsidR="002D638B" w:rsidRDefault="002D638B" w:rsidP="005815C4">
      <w:pPr>
        <w:pStyle w:val="aa"/>
      </w:pPr>
    </w:p>
    <w:p w:rsidR="002F0108" w:rsidRPr="005815C4" w:rsidRDefault="002D638B" w:rsidP="005815C4">
      <w:pPr>
        <w:pStyle w:val="aa"/>
      </w:pPr>
      <w:r>
        <w:t>8.</w:t>
      </w:r>
      <w:r w:rsidR="002F0108" w:rsidRPr="005815C4">
        <w:t xml:space="preserve"> Відділ освіти, культури, молоді та спорту Городоцької сільської ради Рівненського району Рівненської області зобов’язаний організувати та забезпечити ознайомлення кандидатів із закладом загальної середньої освіти, його трудовим колективом та представниками органів громадського самоврядування такого закладу не пізніше п’яти робочих днів до початку проведення конкурсного відбору.</w:t>
      </w:r>
    </w:p>
    <w:p w:rsidR="002D638B" w:rsidRDefault="002D638B" w:rsidP="005815C4">
      <w:pPr>
        <w:pStyle w:val="aa"/>
      </w:pPr>
    </w:p>
    <w:p w:rsidR="002D638B" w:rsidRDefault="002D638B" w:rsidP="005815C4">
      <w:pPr>
        <w:pStyle w:val="aa"/>
      </w:pPr>
      <w:r>
        <w:t>9.</w:t>
      </w:r>
      <w:r w:rsidR="002F0108" w:rsidRPr="005815C4">
        <w:t xml:space="preserve"> Конкурсний відбір переможця конкурс</w:t>
      </w:r>
      <w:r>
        <w:t>у здійснюється за результатами:</w:t>
      </w:r>
    </w:p>
    <w:p w:rsidR="002F0108" w:rsidRPr="002D638B" w:rsidRDefault="002F0108" w:rsidP="002D638B">
      <w:pPr>
        <w:pStyle w:val="aa"/>
      </w:pPr>
      <w:r w:rsidRPr="005815C4">
        <w:t>перевірки знання законодавства у сф</w:t>
      </w:r>
      <w:r w:rsidR="002D638B">
        <w:t xml:space="preserve">ері загальної середньої освіти, </w:t>
      </w:r>
      <w:r w:rsidRPr="005815C4">
        <w:t>зокрема Законів України “Про освіту”, “Про повну загальну середню освіту” та інших нормативно-правових актів у сфері загальної середньої освіти;</w:t>
      </w:r>
    </w:p>
    <w:p w:rsidR="002F0108" w:rsidRPr="005815C4" w:rsidRDefault="002F0108" w:rsidP="005815C4">
      <w:pPr>
        <w:pStyle w:val="aa"/>
        <w:rPr>
          <w:color w:val="auto"/>
        </w:rPr>
      </w:pPr>
      <w:r w:rsidRPr="005815C4">
        <w:t>перевірки професійних компетентностей шляхом письмового виконання ситуаційного завдання;</w:t>
      </w:r>
    </w:p>
    <w:p w:rsidR="002F0108" w:rsidRPr="005815C4" w:rsidRDefault="002F0108" w:rsidP="005815C4">
      <w:pPr>
        <w:pStyle w:val="aa"/>
        <w:rPr>
          <w:color w:val="auto"/>
        </w:rPr>
      </w:pPr>
      <w:r w:rsidRPr="005815C4">
        <w:t>публічної та відкритої презентації державною мовою перспективного плану розвитку закладу освіти, а також надання відповідей на запитання членів конкурсної комісії в межах змісту конкурсного випробування.</w:t>
      </w:r>
    </w:p>
    <w:p w:rsidR="002F0108" w:rsidRPr="005815C4" w:rsidRDefault="002F0108" w:rsidP="005815C4">
      <w:pPr>
        <w:pStyle w:val="aa"/>
        <w:rPr>
          <w:color w:val="auto"/>
        </w:rPr>
      </w:pPr>
      <w:r w:rsidRPr="005815C4">
        <w:t>Перелік питань для перевірки знання законодавства у сфері загальної середньої освіти затверджується відділом освіти, культури, молоді та спорту Городоцької сільської ради Рівненського району Рівненської області на підставі Примірного переліку питань для перевірки знання законодавства у сфері загальної середньої освіти, затвердженого наказом Міністерства освіти і науки України від 19 травня 2020 року № 654.</w:t>
      </w:r>
    </w:p>
    <w:p w:rsidR="002F0108" w:rsidRPr="002D638B" w:rsidRDefault="002F0108" w:rsidP="002D638B">
      <w:pPr>
        <w:pStyle w:val="aa"/>
        <w:rPr>
          <w:color w:val="auto"/>
        </w:rPr>
      </w:pPr>
      <w:r w:rsidRPr="005815C4">
        <w:t>Форма перевірки знання законодавства (письмове чи комп’ютерне тестування), зразок ситуаційного завдання та критерії їх оцінювання, затверджуються відділом освіти, культури, молоді та спорту Городоцької сільської ради Рівненського району Рівненської області та оприлюднюються на офіційному вебсайті відділу освіти, культури, молоді та спорту Городоцької сільської ради Рівненського району Рівненської області.</w:t>
      </w:r>
    </w:p>
    <w:p w:rsidR="002F0108" w:rsidRPr="005815C4" w:rsidRDefault="002F0108" w:rsidP="005815C4">
      <w:pPr>
        <w:pStyle w:val="aa"/>
        <w:rPr>
          <w:color w:val="auto"/>
          <w:lang w:bidi="ar-SA"/>
        </w:rPr>
      </w:pPr>
      <w:r w:rsidRPr="005815C4">
        <w:rPr>
          <w:lang w:bidi="ar-SA"/>
        </w:rPr>
        <w:t>Відділ освіти, культури, молоді та спорту Городоцької сільської ради Рівненського району Рівненської області зобов’язаний забезпечити відеофіксацію та (за можливості) відеотрансляцію конкурсного відбору з подальшим оприлюдненням на своєму офіційному вебсайті відеозапису протягом одного робочого дня з дня його проведення.</w:t>
      </w:r>
    </w:p>
    <w:p w:rsidR="002D638B" w:rsidRDefault="002D638B" w:rsidP="005815C4">
      <w:pPr>
        <w:pStyle w:val="aa"/>
        <w:rPr>
          <w:lang w:bidi="ar-SA"/>
        </w:rPr>
      </w:pPr>
    </w:p>
    <w:p w:rsidR="002F0108" w:rsidRPr="005815C4" w:rsidRDefault="002D638B" w:rsidP="005815C4">
      <w:pPr>
        <w:pStyle w:val="aa"/>
        <w:rPr>
          <w:lang w:bidi="ar-SA"/>
        </w:rPr>
      </w:pPr>
      <w:r>
        <w:rPr>
          <w:lang w:bidi="ar-SA"/>
        </w:rPr>
        <w:t>10.</w:t>
      </w:r>
      <w:r w:rsidR="002F0108" w:rsidRPr="005815C4">
        <w:rPr>
          <w:lang w:bidi="ar-SA"/>
        </w:rPr>
        <w:t xml:space="preserve"> Конкурсна комісія протягом двох робочих днів з дня завершення конкурсного відбору визначає переможця конкурсу та оприлюднює результати конкурсу на офіційному вебсайті відділу освіти, культури, молоді та спорту Городоцької сільської ради Рівненського району Рівненської області.</w:t>
      </w:r>
    </w:p>
    <w:p w:rsidR="002F0108" w:rsidRPr="005815C4" w:rsidRDefault="002F0108" w:rsidP="005815C4">
      <w:pPr>
        <w:pStyle w:val="aa"/>
        <w:rPr>
          <w:color w:val="auto"/>
          <w:lang w:bidi="ar-SA"/>
        </w:rPr>
      </w:pPr>
      <w:r w:rsidRPr="005815C4">
        <w:rPr>
          <w:lang w:bidi="ar-SA"/>
        </w:rPr>
        <w:t>За результатами конкурсних випробувань конкурсна комісія визначає переможця конкурсу або визнає конкурс таким, що не відбувся.</w:t>
      </w:r>
    </w:p>
    <w:p w:rsidR="002F0108" w:rsidRPr="005815C4" w:rsidRDefault="002F0108" w:rsidP="005815C4">
      <w:pPr>
        <w:pStyle w:val="aa"/>
        <w:rPr>
          <w:color w:val="auto"/>
          <w:lang w:bidi="ar-SA"/>
        </w:rPr>
      </w:pPr>
      <w:r w:rsidRPr="005815C4">
        <w:rPr>
          <w:lang w:bidi="ar-SA"/>
        </w:rPr>
        <w:lastRenderedPageBreak/>
        <w:t>Не може бути визначено переможцем конкурсу особу, яка не може обіймати посаду керівника закладу загальної середньої освіти відповідно до Закону України “Про повну загальну середню освіту”.</w:t>
      </w:r>
    </w:p>
    <w:p w:rsidR="002F0108" w:rsidRPr="005815C4" w:rsidRDefault="002F0108" w:rsidP="005815C4">
      <w:pPr>
        <w:pStyle w:val="aa"/>
        <w:rPr>
          <w:color w:val="auto"/>
          <w:lang w:bidi="ar-SA"/>
        </w:rPr>
      </w:pPr>
      <w:r w:rsidRPr="005815C4">
        <w:rPr>
          <w:lang w:bidi="ar-SA"/>
        </w:rPr>
        <w:t>Загальна тривалість конкурсу не може перевищувати двох місяців з дня його оголошення.</w:t>
      </w:r>
    </w:p>
    <w:p w:rsidR="002D638B" w:rsidRDefault="002D638B" w:rsidP="005815C4">
      <w:pPr>
        <w:pStyle w:val="aa"/>
        <w:rPr>
          <w:lang w:bidi="ar-SA"/>
        </w:rPr>
      </w:pPr>
    </w:p>
    <w:p w:rsidR="002F0108" w:rsidRPr="005815C4" w:rsidRDefault="002D638B" w:rsidP="005815C4">
      <w:pPr>
        <w:pStyle w:val="aa"/>
        <w:rPr>
          <w:lang w:bidi="ar-SA"/>
        </w:rPr>
      </w:pPr>
      <w:r>
        <w:rPr>
          <w:lang w:bidi="ar-SA"/>
        </w:rPr>
        <w:t>11.</w:t>
      </w:r>
      <w:r w:rsidR="002F0108" w:rsidRPr="005815C4">
        <w:rPr>
          <w:lang w:bidi="ar-SA"/>
        </w:rPr>
        <w:t xml:space="preserve"> Конкурсна комісія визнає конкурс таким, що не відбувся, якщо:</w:t>
      </w:r>
    </w:p>
    <w:p w:rsidR="002F0108" w:rsidRPr="005815C4" w:rsidRDefault="002F0108" w:rsidP="005815C4">
      <w:pPr>
        <w:pStyle w:val="aa"/>
        <w:rPr>
          <w:color w:val="auto"/>
          <w:lang w:bidi="ar-SA"/>
        </w:rPr>
      </w:pPr>
      <w:r w:rsidRPr="005815C4">
        <w:rPr>
          <w:lang w:bidi="ar-SA"/>
        </w:rPr>
        <w:t>відсутні заяви про участь у конкурсі;</w:t>
      </w:r>
    </w:p>
    <w:p w:rsidR="002F0108" w:rsidRPr="005815C4" w:rsidRDefault="002F0108" w:rsidP="005815C4">
      <w:pPr>
        <w:pStyle w:val="aa"/>
        <w:rPr>
          <w:color w:val="auto"/>
          <w:lang w:bidi="ar-SA"/>
        </w:rPr>
      </w:pPr>
      <w:r w:rsidRPr="005815C4">
        <w:rPr>
          <w:lang w:bidi="ar-SA"/>
        </w:rPr>
        <w:t>до участі у конкурсі не допущено жодного кандидата;</w:t>
      </w:r>
    </w:p>
    <w:p w:rsidR="002F0108" w:rsidRPr="005815C4" w:rsidRDefault="002F0108" w:rsidP="005815C4">
      <w:pPr>
        <w:pStyle w:val="aa"/>
        <w:rPr>
          <w:color w:val="auto"/>
          <w:lang w:bidi="ar-SA"/>
        </w:rPr>
      </w:pPr>
      <w:r w:rsidRPr="005815C4">
        <w:rPr>
          <w:lang w:bidi="ar-SA"/>
        </w:rPr>
        <w:t>жоден кандидат не визначений переможцем конкурсу.</w:t>
      </w:r>
    </w:p>
    <w:p w:rsidR="002F0108" w:rsidRPr="005815C4" w:rsidRDefault="002F0108" w:rsidP="005815C4">
      <w:pPr>
        <w:pStyle w:val="aa"/>
        <w:rPr>
          <w:color w:val="auto"/>
          <w:lang w:bidi="ar-SA"/>
        </w:rPr>
      </w:pPr>
      <w:r w:rsidRPr="005815C4">
        <w:rPr>
          <w:lang w:bidi="ar-SA"/>
        </w:rPr>
        <w:t>У разі визнання конкурсу таким, що не відбувся, проводиться повторний конкурс.</w:t>
      </w:r>
    </w:p>
    <w:p w:rsidR="002D638B" w:rsidRDefault="002D638B" w:rsidP="005815C4">
      <w:pPr>
        <w:pStyle w:val="aa"/>
        <w:rPr>
          <w:lang w:bidi="ar-SA"/>
        </w:rPr>
      </w:pPr>
    </w:p>
    <w:p w:rsidR="002F0108" w:rsidRPr="005815C4" w:rsidRDefault="002D638B" w:rsidP="005815C4">
      <w:pPr>
        <w:pStyle w:val="aa"/>
        <w:rPr>
          <w:lang w:bidi="ar-SA"/>
        </w:rPr>
      </w:pPr>
      <w:r>
        <w:rPr>
          <w:lang w:bidi="ar-SA"/>
        </w:rPr>
        <w:t>12.</w:t>
      </w:r>
      <w:r w:rsidR="002F0108" w:rsidRPr="005815C4">
        <w:rPr>
          <w:lang w:bidi="ar-SA"/>
        </w:rPr>
        <w:t xml:space="preserve"> Протягом трьох робочих днів з дня оприлюднення рішення про переможця конкурсу відділ освіти, культури, молоді та спорту Городоцької сільської ради Рівненського району Рівненської області призначає переможця конкурсу на посаду та укладає з ним строковий трудовий договір.</w:t>
      </w:r>
    </w:p>
    <w:p w:rsidR="002F0108" w:rsidRPr="005815C4" w:rsidRDefault="002F0108" w:rsidP="005815C4">
      <w:pPr>
        <w:pStyle w:val="aa"/>
        <w:rPr>
          <w:color w:val="auto"/>
          <w:lang w:bidi="ar-SA"/>
        </w:rPr>
      </w:pPr>
      <w:r w:rsidRPr="005815C4">
        <w:rPr>
          <w:lang w:bidi="ar-SA"/>
        </w:rPr>
        <w:t>Не може бути укладено трудовий договір з особою, яка не може обіймати посаду керівника закладу загальної середньої освіти відповідно до цього Закону.</w:t>
      </w:r>
    </w:p>
    <w:p w:rsidR="002D638B" w:rsidRDefault="002D638B" w:rsidP="005815C4">
      <w:pPr>
        <w:pStyle w:val="aa"/>
        <w:rPr>
          <w:lang w:bidi="ar-SA"/>
        </w:rPr>
      </w:pPr>
    </w:p>
    <w:p w:rsidR="002F0108" w:rsidRPr="005815C4" w:rsidRDefault="002D638B" w:rsidP="005815C4">
      <w:pPr>
        <w:pStyle w:val="aa"/>
        <w:rPr>
          <w:lang w:bidi="ar-SA"/>
        </w:rPr>
      </w:pPr>
      <w:r>
        <w:rPr>
          <w:lang w:bidi="ar-SA"/>
        </w:rPr>
        <w:t>13.</w:t>
      </w:r>
      <w:r w:rsidR="002F0108" w:rsidRPr="005815C4">
        <w:rPr>
          <w:lang w:bidi="ar-SA"/>
        </w:rPr>
        <w:t xml:space="preserve"> 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2F0108" w:rsidRPr="005815C4" w:rsidRDefault="002F0108" w:rsidP="002D638B">
      <w:pPr>
        <w:pStyle w:val="aa"/>
        <w:rPr>
          <w:lang w:bidi="ar-SA"/>
        </w:rPr>
      </w:pPr>
      <w:r w:rsidRPr="005815C4">
        <w:rPr>
          <w:lang w:bidi="ar-SA"/>
        </w:rPr>
        <w:t>З особою, яка призначається на посаду керівника закладу загальної середньої освіти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2F0108" w:rsidRPr="005815C4" w:rsidRDefault="002F0108" w:rsidP="005815C4">
      <w:pPr>
        <w:pStyle w:val="aa"/>
        <w:rPr>
          <w:color w:val="auto"/>
          <w:lang w:bidi="ar-SA"/>
        </w:rPr>
      </w:pPr>
      <w:r w:rsidRPr="005815C4">
        <w:rPr>
          <w:lang w:bidi="ar-SA"/>
        </w:rPr>
        <w:t>Особа не може бути керівником одного і того ж закладу загальної середньої освіти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включається дворічний строк перебування на посаді керівника закладу загальної середньої освіти, призначеного вперше.</w:t>
      </w:r>
    </w:p>
    <w:p w:rsidR="002D638B" w:rsidRDefault="002D638B" w:rsidP="005815C4">
      <w:pPr>
        <w:pStyle w:val="aa"/>
        <w:rPr>
          <w:lang w:bidi="ar-SA"/>
        </w:rPr>
      </w:pPr>
    </w:p>
    <w:p w:rsidR="002F0108" w:rsidRPr="005815C4" w:rsidRDefault="002D638B" w:rsidP="005815C4">
      <w:pPr>
        <w:pStyle w:val="aa"/>
        <w:rPr>
          <w:lang w:bidi="ar-SA"/>
        </w:rPr>
      </w:pPr>
      <w:r>
        <w:rPr>
          <w:lang w:bidi="ar-SA"/>
        </w:rPr>
        <w:t xml:space="preserve">14. </w:t>
      </w:r>
      <w:r w:rsidR="002F0108" w:rsidRPr="005815C4">
        <w:rPr>
          <w:lang w:bidi="ar-SA"/>
        </w:rPr>
        <w:t>Керівник закладу загальної середньої освіти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2F0108" w:rsidRPr="005815C4" w:rsidRDefault="002F0108" w:rsidP="005815C4">
      <w:pPr>
        <w:pStyle w:val="aa"/>
        <w:rPr>
          <w:color w:val="auto"/>
          <w:lang w:bidi="ar-SA"/>
        </w:rPr>
      </w:pPr>
      <w:r w:rsidRPr="005815C4">
        <w:rPr>
          <w:lang w:bidi="ar-SA"/>
        </w:rPr>
        <w:t>Припинення трудового договору з керівником комунального закладу загальної середньої освіти у зв’язку із закінченням строку його дії або його дострокове розірвання здійснюється відділом освіти, культури, молоді та спорту Городоцької сільської ради Рівненського району Рівненської області з підстав та у порядку, визначених законодавством про працю.</w:t>
      </w:r>
    </w:p>
    <w:p w:rsidR="002F0108" w:rsidRPr="005815C4" w:rsidRDefault="002F0108" w:rsidP="005815C4">
      <w:pPr>
        <w:pStyle w:val="aa"/>
        <w:rPr>
          <w:color w:val="auto"/>
          <w:lang w:bidi="ar-SA"/>
        </w:rPr>
      </w:pPr>
      <w:r w:rsidRPr="005815C4">
        <w:rPr>
          <w:lang w:bidi="ar-SA"/>
        </w:rPr>
        <w:t xml:space="preserve">Підставами для дострокового звільнення керівника закладу загальної </w:t>
      </w:r>
      <w:r w:rsidRPr="005815C4">
        <w:rPr>
          <w:lang w:bidi="ar-SA"/>
        </w:rPr>
        <w:lastRenderedPageBreak/>
        <w:t>середньої освіти, які повинні бути передбачені у трудовому договорі, є:</w:t>
      </w:r>
    </w:p>
    <w:p w:rsidR="002F0108" w:rsidRPr="005815C4" w:rsidRDefault="002F0108" w:rsidP="005815C4">
      <w:pPr>
        <w:pStyle w:val="aa"/>
        <w:rPr>
          <w:color w:val="auto"/>
          <w:lang w:bidi="ar-SA"/>
        </w:rPr>
      </w:pPr>
      <w:r w:rsidRPr="005815C4">
        <w:rPr>
          <w:lang w:bidi="ar-SA"/>
        </w:rPr>
        <w:t>порушення вимог Закону України “Про повну загальну середню освіту” щодо мови освітнього процесу;</w:t>
      </w:r>
    </w:p>
    <w:p w:rsidR="002D638B" w:rsidRDefault="002F0108" w:rsidP="005815C4">
      <w:pPr>
        <w:pStyle w:val="aa"/>
        <w:rPr>
          <w:lang w:bidi="ar-SA"/>
        </w:rPr>
      </w:pPr>
      <w:r w:rsidRPr="005815C4">
        <w:rPr>
          <w:lang w:bidi="ar-SA"/>
        </w:rPr>
        <w:t xml:space="preserve">порушення вимог статей 30 і </w:t>
      </w:r>
      <w:r w:rsidR="002D638B">
        <w:rPr>
          <w:lang w:bidi="ar-SA"/>
        </w:rPr>
        <w:t>31 Закону України “Про освіту”;</w:t>
      </w:r>
    </w:p>
    <w:p w:rsidR="002F0108" w:rsidRPr="005815C4" w:rsidRDefault="002F0108" w:rsidP="005815C4">
      <w:pPr>
        <w:pStyle w:val="aa"/>
        <w:rPr>
          <w:color w:val="auto"/>
          <w:lang w:bidi="ar-SA"/>
        </w:rPr>
      </w:pPr>
      <w:r w:rsidRPr="005815C4">
        <w:rPr>
          <w:lang w:bidi="ar-SA"/>
        </w:rPr>
        <w:t>порушення прав учнів чи працівників, встановлене рішенням суду, яке набрало законної сили;</w:t>
      </w:r>
    </w:p>
    <w:p w:rsidR="002F0108" w:rsidRPr="005815C4" w:rsidRDefault="002F0108" w:rsidP="005815C4">
      <w:pPr>
        <w:pStyle w:val="aa"/>
        <w:rPr>
          <w:color w:val="auto"/>
          <w:lang w:bidi="ar-SA"/>
        </w:rPr>
      </w:pPr>
      <w:r w:rsidRPr="005815C4">
        <w:rPr>
          <w:lang w:bidi="ar-SA"/>
        </w:rPr>
        <w:t>систематичне неналежне виконання інших обов’язків керівника, визначених Законом України “Про повну загальну середню освіту”;</w:t>
      </w:r>
    </w:p>
    <w:p w:rsidR="002F0108" w:rsidRDefault="002F0108" w:rsidP="005815C4">
      <w:pPr>
        <w:pStyle w:val="aa"/>
        <w:rPr>
          <w:lang w:bidi="ar-SA"/>
        </w:rPr>
      </w:pPr>
      <w:r w:rsidRPr="005815C4">
        <w:rPr>
          <w:lang w:bidi="ar-SA"/>
        </w:rPr>
        <w:t>неусунення у визначений строк порушень вимог законодавства, виявлених під час інституційного аудиту чи позапланового заходу державного нагляду (контролю).</w:t>
      </w:r>
    </w:p>
    <w:p w:rsidR="002D638B" w:rsidRPr="005815C4" w:rsidRDefault="002D638B" w:rsidP="002D638B">
      <w:pPr>
        <w:pStyle w:val="aa"/>
        <w:ind w:firstLine="0"/>
        <w:rPr>
          <w:color w:val="auto"/>
          <w:lang w:bidi="ar-SA"/>
        </w:rPr>
      </w:pPr>
    </w:p>
    <w:p w:rsidR="002D638B" w:rsidRDefault="002D638B" w:rsidP="002D638B">
      <w:pPr>
        <w:pStyle w:val="aa"/>
        <w:ind w:firstLine="0"/>
        <w:rPr>
          <w:lang w:bidi="ar-SA"/>
        </w:rPr>
      </w:pPr>
    </w:p>
    <w:p w:rsidR="002D638B" w:rsidRDefault="002D638B" w:rsidP="002D638B">
      <w:pPr>
        <w:pStyle w:val="aa"/>
        <w:ind w:firstLine="0"/>
        <w:rPr>
          <w:lang w:bidi="ar-SA"/>
        </w:rPr>
      </w:pPr>
    </w:p>
    <w:p w:rsidR="002F0108" w:rsidRPr="002D638B" w:rsidRDefault="002F0108" w:rsidP="002D638B">
      <w:pPr>
        <w:pStyle w:val="aa"/>
        <w:ind w:firstLine="0"/>
        <w:rPr>
          <w:color w:val="auto"/>
          <w:lang w:bidi="ar-SA"/>
        </w:rPr>
      </w:pPr>
      <w:r w:rsidRPr="005815C4">
        <w:rPr>
          <w:lang w:bidi="ar-SA"/>
        </w:rPr>
        <w:t>Секретар сільської ради</w:t>
      </w:r>
      <w:r w:rsidR="002D638B">
        <w:rPr>
          <w:color w:val="auto"/>
          <w:lang w:bidi="ar-SA"/>
        </w:rPr>
        <w:t xml:space="preserve">                                                    </w:t>
      </w:r>
      <w:bookmarkStart w:id="0" w:name="_GoBack"/>
      <w:bookmarkEnd w:id="0"/>
      <w:r w:rsidRPr="005815C4">
        <w:rPr>
          <w:lang w:bidi="ar-SA"/>
        </w:rPr>
        <w:t>Людмила СПІВАК</w:t>
      </w:r>
    </w:p>
    <w:sectPr w:rsidR="002F0108" w:rsidRPr="002D638B" w:rsidSect="002F0108">
      <w:pgSz w:w="11909" w:h="16834"/>
      <w:pgMar w:top="1134" w:right="567" w:bottom="1134" w:left="1701"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780" w:rsidRDefault="00BC2780">
      <w:r>
        <w:separator/>
      </w:r>
    </w:p>
  </w:endnote>
  <w:endnote w:type="continuationSeparator" w:id="0">
    <w:p w:rsidR="00BC2780" w:rsidRDefault="00BC2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780" w:rsidRDefault="00BC2780"/>
  </w:footnote>
  <w:footnote w:type="continuationSeparator" w:id="0">
    <w:p w:rsidR="00BC2780" w:rsidRDefault="00BC278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30"/>
        <w:szCs w:val="30"/>
        <w:u w:val="none"/>
      </w:rPr>
    </w:lvl>
    <w:lvl w:ilvl="1">
      <w:start w:val="1"/>
      <w:numFmt w:val="decimal"/>
      <w:lvlText w:val="%1."/>
      <w:lvlJc w:val="left"/>
      <w:rPr>
        <w:b w:val="0"/>
        <w:bCs w:val="0"/>
        <w:i w:val="0"/>
        <w:iCs w:val="0"/>
        <w:smallCaps w:val="0"/>
        <w:strike w:val="0"/>
        <w:color w:val="000000"/>
        <w:spacing w:val="0"/>
        <w:w w:val="100"/>
        <w:position w:val="0"/>
        <w:sz w:val="30"/>
        <w:szCs w:val="30"/>
        <w:u w:val="none"/>
      </w:rPr>
    </w:lvl>
    <w:lvl w:ilvl="2">
      <w:start w:val="1"/>
      <w:numFmt w:val="decimal"/>
      <w:lvlText w:val="%1."/>
      <w:lvlJc w:val="left"/>
      <w:rPr>
        <w:b w:val="0"/>
        <w:bCs w:val="0"/>
        <w:i w:val="0"/>
        <w:iCs w:val="0"/>
        <w:smallCaps w:val="0"/>
        <w:strike w:val="0"/>
        <w:color w:val="000000"/>
        <w:spacing w:val="0"/>
        <w:w w:val="100"/>
        <w:position w:val="0"/>
        <w:sz w:val="30"/>
        <w:szCs w:val="30"/>
        <w:u w:val="none"/>
      </w:rPr>
    </w:lvl>
    <w:lvl w:ilvl="3">
      <w:start w:val="1"/>
      <w:numFmt w:val="decimal"/>
      <w:lvlText w:val="%1."/>
      <w:lvlJc w:val="left"/>
      <w:rPr>
        <w:b w:val="0"/>
        <w:bCs w:val="0"/>
        <w:i w:val="0"/>
        <w:iCs w:val="0"/>
        <w:smallCaps w:val="0"/>
        <w:strike w:val="0"/>
        <w:color w:val="000000"/>
        <w:spacing w:val="0"/>
        <w:w w:val="100"/>
        <w:position w:val="0"/>
        <w:sz w:val="30"/>
        <w:szCs w:val="30"/>
        <w:u w:val="none"/>
      </w:rPr>
    </w:lvl>
    <w:lvl w:ilvl="4">
      <w:start w:val="1"/>
      <w:numFmt w:val="decimal"/>
      <w:lvlText w:val="%1."/>
      <w:lvlJc w:val="left"/>
      <w:rPr>
        <w:b w:val="0"/>
        <w:bCs w:val="0"/>
        <w:i w:val="0"/>
        <w:iCs w:val="0"/>
        <w:smallCaps w:val="0"/>
        <w:strike w:val="0"/>
        <w:color w:val="000000"/>
        <w:spacing w:val="0"/>
        <w:w w:val="100"/>
        <w:position w:val="0"/>
        <w:sz w:val="30"/>
        <w:szCs w:val="30"/>
        <w:u w:val="none"/>
      </w:rPr>
    </w:lvl>
    <w:lvl w:ilvl="5">
      <w:start w:val="1"/>
      <w:numFmt w:val="decimal"/>
      <w:lvlText w:val="%1."/>
      <w:lvlJc w:val="left"/>
      <w:rPr>
        <w:b w:val="0"/>
        <w:bCs w:val="0"/>
        <w:i w:val="0"/>
        <w:iCs w:val="0"/>
        <w:smallCaps w:val="0"/>
        <w:strike w:val="0"/>
        <w:color w:val="000000"/>
        <w:spacing w:val="0"/>
        <w:w w:val="100"/>
        <w:position w:val="0"/>
        <w:sz w:val="30"/>
        <w:szCs w:val="30"/>
        <w:u w:val="none"/>
      </w:rPr>
    </w:lvl>
    <w:lvl w:ilvl="6">
      <w:start w:val="1"/>
      <w:numFmt w:val="decimal"/>
      <w:lvlText w:val="%1."/>
      <w:lvlJc w:val="left"/>
      <w:rPr>
        <w:b w:val="0"/>
        <w:bCs w:val="0"/>
        <w:i w:val="0"/>
        <w:iCs w:val="0"/>
        <w:smallCaps w:val="0"/>
        <w:strike w:val="0"/>
        <w:color w:val="000000"/>
        <w:spacing w:val="0"/>
        <w:w w:val="100"/>
        <w:position w:val="0"/>
        <w:sz w:val="30"/>
        <w:szCs w:val="30"/>
        <w:u w:val="none"/>
      </w:rPr>
    </w:lvl>
    <w:lvl w:ilvl="7">
      <w:start w:val="1"/>
      <w:numFmt w:val="decimal"/>
      <w:lvlText w:val="%1."/>
      <w:lvlJc w:val="left"/>
      <w:rPr>
        <w:b w:val="0"/>
        <w:bCs w:val="0"/>
        <w:i w:val="0"/>
        <w:iCs w:val="0"/>
        <w:smallCaps w:val="0"/>
        <w:strike w:val="0"/>
        <w:color w:val="000000"/>
        <w:spacing w:val="0"/>
        <w:w w:val="100"/>
        <w:position w:val="0"/>
        <w:sz w:val="30"/>
        <w:szCs w:val="30"/>
        <w:u w:val="none"/>
      </w:rPr>
    </w:lvl>
    <w:lvl w:ilvl="8">
      <w:start w:val="1"/>
      <w:numFmt w:val="decimal"/>
      <w:lvlText w:val="%1."/>
      <w:lvlJc w:val="left"/>
      <w:rPr>
        <w:b w:val="0"/>
        <w:bCs w:val="0"/>
        <w:i w:val="0"/>
        <w:iCs w:val="0"/>
        <w:smallCaps w:val="0"/>
        <w:strike w:val="0"/>
        <w:color w:val="000000"/>
        <w:spacing w:val="0"/>
        <w:w w:val="100"/>
        <w:position w:val="0"/>
        <w:sz w:val="30"/>
        <w:szCs w:val="30"/>
        <w:u w:val="none"/>
      </w:rPr>
    </w:lvl>
  </w:abstractNum>
  <w:abstractNum w:abstractNumId="1" w15:restartNumberingAfterBreak="0">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00000008"/>
    <w:lvl w:ilvl="0">
      <w:start w:val="7"/>
      <w:numFmt w:val="decimal"/>
      <w:lvlText w:val="2.%1"/>
      <w:lvlJc w:val="left"/>
      <w:rPr>
        <w:b w:val="0"/>
        <w:bCs w:val="0"/>
        <w:i w:val="0"/>
        <w:iCs w:val="0"/>
        <w:smallCaps w:val="0"/>
        <w:strike w:val="0"/>
        <w:color w:val="000000"/>
        <w:spacing w:val="0"/>
        <w:w w:val="100"/>
        <w:position w:val="0"/>
        <w:sz w:val="26"/>
        <w:szCs w:val="26"/>
        <w:u w:val="none"/>
      </w:rPr>
    </w:lvl>
    <w:lvl w:ilvl="1">
      <w:start w:val="7"/>
      <w:numFmt w:val="decimal"/>
      <w:lvlText w:val="2.%1"/>
      <w:lvlJc w:val="left"/>
      <w:rPr>
        <w:b w:val="0"/>
        <w:bCs w:val="0"/>
        <w:i w:val="0"/>
        <w:iCs w:val="0"/>
        <w:smallCaps w:val="0"/>
        <w:strike w:val="0"/>
        <w:color w:val="000000"/>
        <w:spacing w:val="0"/>
        <w:w w:val="100"/>
        <w:position w:val="0"/>
        <w:sz w:val="26"/>
        <w:szCs w:val="26"/>
        <w:u w:val="none"/>
      </w:rPr>
    </w:lvl>
    <w:lvl w:ilvl="2">
      <w:start w:val="7"/>
      <w:numFmt w:val="decimal"/>
      <w:lvlText w:val="2.%1"/>
      <w:lvlJc w:val="left"/>
      <w:rPr>
        <w:b w:val="0"/>
        <w:bCs w:val="0"/>
        <w:i w:val="0"/>
        <w:iCs w:val="0"/>
        <w:smallCaps w:val="0"/>
        <w:strike w:val="0"/>
        <w:color w:val="000000"/>
        <w:spacing w:val="0"/>
        <w:w w:val="100"/>
        <w:position w:val="0"/>
        <w:sz w:val="26"/>
        <w:szCs w:val="26"/>
        <w:u w:val="none"/>
      </w:rPr>
    </w:lvl>
    <w:lvl w:ilvl="3">
      <w:start w:val="7"/>
      <w:numFmt w:val="decimal"/>
      <w:lvlText w:val="2.%1"/>
      <w:lvlJc w:val="left"/>
      <w:rPr>
        <w:b w:val="0"/>
        <w:bCs w:val="0"/>
        <w:i w:val="0"/>
        <w:iCs w:val="0"/>
        <w:smallCaps w:val="0"/>
        <w:strike w:val="0"/>
        <w:color w:val="000000"/>
        <w:spacing w:val="0"/>
        <w:w w:val="100"/>
        <w:position w:val="0"/>
        <w:sz w:val="26"/>
        <w:szCs w:val="26"/>
        <w:u w:val="none"/>
      </w:rPr>
    </w:lvl>
    <w:lvl w:ilvl="4">
      <w:start w:val="7"/>
      <w:numFmt w:val="decimal"/>
      <w:lvlText w:val="2.%1"/>
      <w:lvlJc w:val="left"/>
      <w:rPr>
        <w:b w:val="0"/>
        <w:bCs w:val="0"/>
        <w:i w:val="0"/>
        <w:iCs w:val="0"/>
        <w:smallCaps w:val="0"/>
        <w:strike w:val="0"/>
        <w:color w:val="000000"/>
        <w:spacing w:val="0"/>
        <w:w w:val="100"/>
        <w:position w:val="0"/>
        <w:sz w:val="26"/>
        <w:szCs w:val="26"/>
        <w:u w:val="none"/>
      </w:rPr>
    </w:lvl>
    <w:lvl w:ilvl="5">
      <w:start w:val="7"/>
      <w:numFmt w:val="decimal"/>
      <w:lvlText w:val="2.%1"/>
      <w:lvlJc w:val="left"/>
      <w:rPr>
        <w:b w:val="0"/>
        <w:bCs w:val="0"/>
        <w:i w:val="0"/>
        <w:iCs w:val="0"/>
        <w:smallCaps w:val="0"/>
        <w:strike w:val="0"/>
        <w:color w:val="000000"/>
        <w:spacing w:val="0"/>
        <w:w w:val="100"/>
        <w:position w:val="0"/>
        <w:sz w:val="26"/>
        <w:szCs w:val="26"/>
        <w:u w:val="none"/>
      </w:rPr>
    </w:lvl>
    <w:lvl w:ilvl="6">
      <w:start w:val="7"/>
      <w:numFmt w:val="decimal"/>
      <w:lvlText w:val="2.%1"/>
      <w:lvlJc w:val="left"/>
      <w:rPr>
        <w:b w:val="0"/>
        <w:bCs w:val="0"/>
        <w:i w:val="0"/>
        <w:iCs w:val="0"/>
        <w:smallCaps w:val="0"/>
        <w:strike w:val="0"/>
        <w:color w:val="000000"/>
        <w:spacing w:val="0"/>
        <w:w w:val="100"/>
        <w:position w:val="0"/>
        <w:sz w:val="26"/>
        <w:szCs w:val="26"/>
        <w:u w:val="none"/>
      </w:rPr>
    </w:lvl>
    <w:lvl w:ilvl="7">
      <w:start w:val="7"/>
      <w:numFmt w:val="decimal"/>
      <w:lvlText w:val="2.%1"/>
      <w:lvlJc w:val="left"/>
      <w:rPr>
        <w:b w:val="0"/>
        <w:bCs w:val="0"/>
        <w:i w:val="0"/>
        <w:iCs w:val="0"/>
        <w:smallCaps w:val="0"/>
        <w:strike w:val="0"/>
        <w:color w:val="000000"/>
        <w:spacing w:val="0"/>
        <w:w w:val="100"/>
        <w:position w:val="0"/>
        <w:sz w:val="26"/>
        <w:szCs w:val="26"/>
        <w:u w:val="none"/>
      </w:rPr>
    </w:lvl>
    <w:lvl w:ilvl="8">
      <w:start w:val="7"/>
      <w:numFmt w:val="decimal"/>
      <w:lvlText w:val="2.%1"/>
      <w:lvlJc w:val="left"/>
      <w:rPr>
        <w:b w:val="0"/>
        <w:bCs w:val="0"/>
        <w:i w:val="0"/>
        <w:iCs w:val="0"/>
        <w:smallCaps w:val="0"/>
        <w:strike w:val="0"/>
        <w:color w:val="000000"/>
        <w:spacing w:val="0"/>
        <w:w w:val="100"/>
        <w:position w:val="0"/>
        <w:sz w:val="26"/>
        <w:szCs w:val="26"/>
        <w:u w:val="none"/>
      </w:rPr>
    </w:lvl>
  </w:abstractNum>
  <w:abstractNum w:abstractNumId="5" w15:restartNumberingAfterBreak="0">
    <w:nsid w:val="0000000B"/>
    <w:multiLevelType w:val="multilevel"/>
    <w:tmpl w:val="0000000A"/>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6" w15:restartNumberingAfterBreak="0">
    <w:nsid w:val="3965232C"/>
    <w:multiLevelType w:val="multilevel"/>
    <w:tmpl w:val="13CA8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692376"/>
    <w:multiLevelType w:val="hybridMultilevel"/>
    <w:tmpl w:val="90F6AC60"/>
    <w:lvl w:ilvl="0" w:tplc="6CDE21F2">
      <w:start w:val="1"/>
      <w:numFmt w:val="decimal"/>
      <w:lvlText w:val="%1."/>
      <w:lvlJc w:val="left"/>
      <w:pPr>
        <w:ind w:left="5676" w:hanging="360"/>
      </w:pPr>
      <w:rPr>
        <w:rFonts w:ascii="Times New Roman" w:eastAsia="Courier New" w:hAnsi="Times New Roman" w:cs="Times New Roman"/>
      </w:rPr>
    </w:lvl>
    <w:lvl w:ilvl="1" w:tplc="04220019">
      <w:start w:val="1"/>
      <w:numFmt w:val="lowerLetter"/>
      <w:lvlText w:val="%2."/>
      <w:lvlJc w:val="left"/>
      <w:pPr>
        <w:ind w:left="6396" w:hanging="360"/>
      </w:pPr>
    </w:lvl>
    <w:lvl w:ilvl="2" w:tplc="0422001B">
      <w:start w:val="1"/>
      <w:numFmt w:val="lowerRoman"/>
      <w:lvlText w:val="%3."/>
      <w:lvlJc w:val="right"/>
      <w:pPr>
        <w:ind w:left="7116" w:hanging="180"/>
      </w:pPr>
    </w:lvl>
    <w:lvl w:ilvl="3" w:tplc="0422000F" w:tentative="1">
      <w:start w:val="1"/>
      <w:numFmt w:val="decimal"/>
      <w:lvlText w:val="%4."/>
      <w:lvlJc w:val="left"/>
      <w:pPr>
        <w:ind w:left="7836" w:hanging="360"/>
      </w:pPr>
    </w:lvl>
    <w:lvl w:ilvl="4" w:tplc="04220019" w:tentative="1">
      <w:start w:val="1"/>
      <w:numFmt w:val="lowerLetter"/>
      <w:lvlText w:val="%5."/>
      <w:lvlJc w:val="left"/>
      <w:pPr>
        <w:ind w:left="8556" w:hanging="360"/>
      </w:pPr>
    </w:lvl>
    <w:lvl w:ilvl="5" w:tplc="0422001B" w:tentative="1">
      <w:start w:val="1"/>
      <w:numFmt w:val="lowerRoman"/>
      <w:lvlText w:val="%6."/>
      <w:lvlJc w:val="right"/>
      <w:pPr>
        <w:ind w:left="9276" w:hanging="180"/>
      </w:pPr>
    </w:lvl>
    <w:lvl w:ilvl="6" w:tplc="0422000F" w:tentative="1">
      <w:start w:val="1"/>
      <w:numFmt w:val="decimal"/>
      <w:lvlText w:val="%7."/>
      <w:lvlJc w:val="left"/>
      <w:pPr>
        <w:ind w:left="9996" w:hanging="360"/>
      </w:pPr>
    </w:lvl>
    <w:lvl w:ilvl="7" w:tplc="04220019" w:tentative="1">
      <w:start w:val="1"/>
      <w:numFmt w:val="lowerLetter"/>
      <w:lvlText w:val="%8."/>
      <w:lvlJc w:val="left"/>
      <w:pPr>
        <w:ind w:left="10716" w:hanging="360"/>
      </w:pPr>
    </w:lvl>
    <w:lvl w:ilvl="8" w:tplc="0422001B" w:tentative="1">
      <w:start w:val="1"/>
      <w:numFmt w:val="lowerRoman"/>
      <w:lvlText w:val="%9."/>
      <w:lvlJc w:val="right"/>
      <w:pPr>
        <w:ind w:left="11436" w:hanging="180"/>
      </w:pPr>
    </w:lvl>
  </w:abstractNum>
  <w:abstractNum w:abstractNumId="8" w15:restartNumberingAfterBreak="0">
    <w:nsid w:val="65856AA9"/>
    <w:multiLevelType w:val="hybridMultilevel"/>
    <w:tmpl w:val="B560C854"/>
    <w:lvl w:ilvl="0" w:tplc="650E51F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6"/>
  </w:num>
  <w:num w:numId="2">
    <w:abstractNumId w:val="7"/>
  </w:num>
  <w:num w:numId="3">
    <w:abstractNumId w:val="0"/>
  </w:num>
  <w:num w:numId="4">
    <w:abstractNumId w:val="8"/>
  </w:num>
  <w:num w:numId="5">
    <w:abstractNumId w:val="1"/>
  </w:num>
  <w:num w:numId="6">
    <w:abstractNumId w:val="2"/>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3E"/>
    <w:rsid w:val="0007524E"/>
    <w:rsid w:val="000C5C7E"/>
    <w:rsid w:val="000C60E3"/>
    <w:rsid w:val="000E154E"/>
    <w:rsid w:val="000E1950"/>
    <w:rsid w:val="000F79C1"/>
    <w:rsid w:val="00117421"/>
    <w:rsid w:val="001405F1"/>
    <w:rsid w:val="001D430F"/>
    <w:rsid w:val="00201080"/>
    <w:rsid w:val="002106C6"/>
    <w:rsid w:val="00275A90"/>
    <w:rsid w:val="002D638B"/>
    <w:rsid w:val="002F0108"/>
    <w:rsid w:val="003577C4"/>
    <w:rsid w:val="00382FE3"/>
    <w:rsid w:val="003D14AB"/>
    <w:rsid w:val="003D4A3E"/>
    <w:rsid w:val="003F798A"/>
    <w:rsid w:val="00403F5A"/>
    <w:rsid w:val="00414902"/>
    <w:rsid w:val="004372A9"/>
    <w:rsid w:val="00450573"/>
    <w:rsid w:val="004E2C44"/>
    <w:rsid w:val="00512D13"/>
    <w:rsid w:val="005815C4"/>
    <w:rsid w:val="00581D78"/>
    <w:rsid w:val="00584C68"/>
    <w:rsid w:val="005B5D67"/>
    <w:rsid w:val="005B60BF"/>
    <w:rsid w:val="0063062E"/>
    <w:rsid w:val="006640DC"/>
    <w:rsid w:val="006A439C"/>
    <w:rsid w:val="006D3393"/>
    <w:rsid w:val="006E3446"/>
    <w:rsid w:val="007209D9"/>
    <w:rsid w:val="00725C2C"/>
    <w:rsid w:val="00763752"/>
    <w:rsid w:val="007D11D1"/>
    <w:rsid w:val="007E62D0"/>
    <w:rsid w:val="00831BD1"/>
    <w:rsid w:val="008A2E5B"/>
    <w:rsid w:val="00982A62"/>
    <w:rsid w:val="009B4744"/>
    <w:rsid w:val="00A72FC5"/>
    <w:rsid w:val="00AA7F20"/>
    <w:rsid w:val="00AB0EEA"/>
    <w:rsid w:val="00AB52E9"/>
    <w:rsid w:val="00AF0890"/>
    <w:rsid w:val="00B112EA"/>
    <w:rsid w:val="00B361A5"/>
    <w:rsid w:val="00B51749"/>
    <w:rsid w:val="00B654B9"/>
    <w:rsid w:val="00B7233B"/>
    <w:rsid w:val="00BB70A1"/>
    <w:rsid w:val="00BC2780"/>
    <w:rsid w:val="00BC78F0"/>
    <w:rsid w:val="00C06BD1"/>
    <w:rsid w:val="00C73A45"/>
    <w:rsid w:val="00C87B9B"/>
    <w:rsid w:val="00CE0675"/>
    <w:rsid w:val="00CF14F2"/>
    <w:rsid w:val="00D01219"/>
    <w:rsid w:val="00D959A2"/>
    <w:rsid w:val="00DA2AED"/>
    <w:rsid w:val="00DB7E60"/>
    <w:rsid w:val="00E06DFB"/>
    <w:rsid w:val="00E12DFC"/>
    <w:rsid w:val="00E257D6"/>
    <w:rsid w:val="00E9069C"/>
    <w:rsid w:val="00E939EC"/>
    <w:rsid w:val="00E945F7"/>
    <w:rsid w:val="00E96549"/>
    <w:rsid w:val="00EA51E2"/>
    <w:rsid w:val="00EA7F87"/>
    <w:rsid w:val="00F37C2C"/>
    <w:rsid w:val="00F85D6C"/>
    <w:rsid w:val="00FC43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F2E80"/>
  <w15:docId w15:val="{2C0A5682-E973-41D1-9A98-5345BB46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ий текст (2)_"/>
    <w:basedOn w:val="a0"/>
    <w:link w:val="20"/>
    <w:rPr>
      <w:rFonts w:ascii="Times New Roman" w:eastAsia="Times New Roman" w:hAnsi="Times New Roman" w:cs="Times New Roman"/>
      <w:b/>
      <w:bCs/>
      <w:i w:val="0"/>
      <w:iCs w:val="0"/>
      <w:smallCaps w:val="0"/>
      <w:strike w:val="0"/>
      <w:spacing w:val="1"/>
      <w:u w:val="none"/>
    </w:rPr>
  </w:style>
  <w:style w:type="character" w:customStyle="1" w:styleId="23pt">
    <w:name w:val="Основний текст (2) + Інтервал 3 pt"/>
    <w:basedOn w:val="2"/>
    <w:rPr>
      <w:rFonts w:ascii="Times New Roman" w:eastAsia="Times New Roman" w:hAnsi="Times New Roman" w:cs="Times New Roman"/>
      <w:b/>
      <w:bCs/>
      <w:i w:val="0"/>
      <w:iCs w:val="0"/>
      <w:smallCaps w:val="0"/>
      <w:strike w:val="0"/>
      <w:color w:val="000000"/>
      <w:spacing w:val="69"/>
      <w:w w:val="100"/>
      <w:position w:val="0"/>
      <w:sz w:val="24"/>
      <w:szCs w:val="24"/>
      <w:u w:val="none"/>
      <w:lang w:val="uk-UA" w:eastAsia="uk-UA" w:bidi="uk-UA"/>
    </w:rPr>
  </w:style>
  <w:style w:type="character" w:customStyle="1" w:styleId="a4">
    <w:name w:val="Основний текст_"/>
    <w:basedOn w:val="a0"/>
    <w:link w:val="a5"/>
    <w:rPr>
      <w:rFonts w:ascii="Times New Roman" w:eastAsia="Times New Roman" w:hAnsi="Times New Roman" w:cs="Times New Roman"/>
      <w:b w:val="0"/>
      <w:bCs w:val="0"/>
      <w:i w:val="0"/>
      <w:iCs w:val="0"/>
      <w:smallCaps w:val="0"/>
      <w:strike w:val="0"/>
      <w:spacing w:val="1"/>
      <w:u w:val="none"/>
    </w:rPr>
  </w:style>
  <w:style w:type="character" w:customStyle="1" w:styleId="EEEF33FF-177F-4150-8F0A-F6B21964038F">
    <w:name w:val="{EEEF33FF-177F-4150-8F0A-F6B21964038F}"/>
    <w:basedOn w:val="a4"/>
    <w:rPr>
      <w:rFonts w:ascii="Times New Roman" w:eastAsia="Times New Roman" w:hAnsi="Times New Roman" w:cs="Times New Roman"/>
      <w:b w:val="0"/>
      <w:bCs w:val="0"/>
      <w:i w:val="0"/>
      <w:iCs w:val="0"/>
      <w:smallCaps w:val="0"/>
      <w:strike w:val="0"/>
      <w:color w:val="000000"/>
      <w:spacing w:val="4"/>
      <w:w w:val="100"/>
      <w:position w:val="0"/>
      <w:sz w:val="22"/>
      <w:szCs w:val="22"/>
      <w:u w:val="none"/>
      <w:lang w:val="uk-UA" w:eastAsia="uk-UA" w:bidi="uk-UA"/>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
      <w:u w:val="none"/>
    </w:rPr>
  </w:style>
  <w:style w:type="character" w:customStyle="1" w:styleId="849361F7-7C54-4213-A33E-EB5F0F7759F9">
    <w:name w:val="{849361F7-7C54-4213-A33E-EB5F0F7759F9}"/>
    <w:basedOn w:val="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1EEAA407-A16F-430E-9E40-8354C820CB4D">
    <w:name w:val="{1EEAA407-A16F-430E-9E40-8354C820CB4D}"/>
    <w:basedOn w:val="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D83DD84A-B905-4E5A-AB00-B9FD152ED0BD">
    <w:name w:val="{D83DD84A-B905-4E5A-AB00-B9FD152ED0BD}"/>
    <w:basedOn w:val="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4">
    <w:name w:val="Основний текст (4)_"/>
    <w:basedOn w:val="a0"/>
    <w:link w:val="40"/>
    <w:rPr>
      <w:rFonts w:ascii="Verdana" w:eastAsia="Verdana" w:hAnsi="Verdana" w:cs="Verdana"/>
      <w:b/>
      <w:bCs/>
      <w:i w:val="0"/>
      <w:iCs w:val="0"/>
      <w:smallCaps w:val="0"/>
      <w:strike w:val="0"/>
      <w:sz w:val="20"/>
      <w:szCs w:val="20"/>
      <w:u w:val="none"/>
    </w:rPr>
  </w:style>
  <w:style w:type="character" w:customStyle="1" w:styleId="70AB5226-EB64-434A-8E6D-438B302623E8">
    <w:name w:val="{70AB5226-EB64-434A-8E6D-438B302623E8}"/>
    <w:basedOn w:val="4"/>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5EFC4D23-D65F-432E-BEAD-A3E1FA9E7875">
    <w:name w:val="{5EFC4D23-D65F-432E-BEAD-A3E1FA9E7875}"/>
    <w:basedOn w:val="a4"/>
    <w:rPr>
      <w:rFonts w:ascii="Times New Roman" w:eastAsia="Times New Roman" w:hAnsi="Times New Roman" w:cs="Times New Roman"/>
      <w:b w:val="0"/>
      <w:bCs w:val="0"/>
      <w:i w:val="0"/>
      <w:iCs w:val="0"/>
      <w:smallCaps w:val="0"/>
      <w:strike w:val="0"/>
      <w:color w:val="000000"/>
      <w:spacing w:val="4"/>
      <w:w w:val="100"/>
      <w:position w:val="0"/>
      <w:sz w:val="24"/>
      <w:szCs w:val="24"/>
      <w:u w:val="none"/>
      <w:lang w:val="uk-UA" w:eastAsia="uk-UA" w:bidi="uk-UA"/>
    </w:rPr>
  </w:style>
  <w:style w:type="character" w:customStyle="1" w:styleId="11pt0pt">
    <w:name w:val="Основний текст + 11 pt;Напівжирний;Інтервал 0 pt"/>
    <w:basedOn w:val="a4"/>
    <w:rPr>
      <w:rFonts w:ascii="Times New Roman" w:eastAsia="Times New Roman" w:hAnsi="Times New Roman" w:cs="Times New Roman"/>
      <w:b/>
      <w:bCs/>
      <w:i w:val="0"/>
      <w:iCs w:val="0"/>
      <w:smallCaps w:val="0"/>
      <w:strike w:val="0"/>
      <w:color w:val="000000"/>
      <w:spacing w:val="4"/>
      <w:w w:val="100"/>
      <w:position w:val="0"/>
      <w:sz w:val="22"/>
      <w:szCs w:val="22"/>
      <w:u w:val="none"/>
      <w:lang w:val="uk-UA" w:eastAsia="uk-UA" w:bidi="uk-UA"/>
    </w:rPr>
  </w:style>
  <w:style w:type="character" w:customStyle="1" w:styleId="3">
    <w:name w:val="Основний текст (3)_"/>
    <w:basedOn w:val="a0"/>
    <w:link w:val="30"/>
    <w:rPr>
      <w:rFonts w:ascii="Times New Roman" w:eastAsia="Times New Roman" w:hAnsi="Times New Roman" w:cs="Times New Roman"/>
      <w:b/>
      <w:bCs/>
      <w:i w:val="0"/>
      <w:iCs w:val="0"/>
      <w:smallCaps w:val="0"/>
      <w:strike w:val="0"/>
      <w:spacing w:val="65"/>
      <w:sz w:val="19"/>
      <w:szCs w:val="19"/>
      <w:u w:val="none"/>
    </w:rPr>
  </w:style>
  <w:style w:type="paragraph" w:customStyle="1" w:styleId="20">
    <w:name w:val="Основний текст (2)"/>
    <w:basedOn w:val="a"/>
    <w:link w:val="2"/>
    <w:pPr>
      <w:shd w:val="clear" w:color="auto" w:fill="FFFFFF"/>
      <w:spacing w:line="322" w:lineRule="exact"/>
      <w:jc w:val="center"/>
    </w:pPr>
    <w:rPr>
      <w:rFonts w:ascii="Times New Roman" w:eastAsia="Times New Roman" w:hAnsi="Times New Roman" w:cs="Times New Roman"/>
      <w:b/>
      <w:bCs/>
      <w:spacing w:val="1"/>
    </w:rPr>
  </w:style>
  <w:style w:type="paragraph" w:customStyle="1" w:styleId="a5">
    <w:name w:val="Основний текст"/>
    <w:basedOn w:val="a"/>
    <w:link w:val="a4"/>
    <w:pPr>
      <w:shd w:val="clear" w:color="auto" w:fill="FFFFFF"/>
      <w:spacing w:line="283" w:lineRule="exact"/>
      <w:jc w:val="center"/>
    </w:pPr>
    <w:rPr>
      <w:rFonts w:ascii="Times New Roman" w:eastAsia="Times New Roman" w:hAnsi="Times New Roman" w:cs="Times New Roman"/>
      <w:spacing w:val="1"/>
    </w:rPr>
  </w:style>
  <w:style w:type="paragraph" w:customStyle="1" w:styleId="10">
    <w:name w:val="Заголовок №1"/>
    <w:basedOn w:val="a"/>
    <w:link w:val="1"/>
    <w:pPr>
      <w:shd w:val="clear" w:color="auto" w:fill="FFFFFF"/>
      <w:spacing w:after="360" w:line="0" w:lineRule="atLeast"/>
      <w:outlineLvl w:val="0"/>
    </w:pPr>
    <w:rPr>
      <w:rFonts w:ascii="Times New Roman" w:eastAsia="Times New Roman" w:hAnsi="Times New Roman" w:cs="Times New Roman"/>
      <w:b/>
      <w:bCs/>
      <w:spacing w:val="1"/>
    </w:rPr>
  </w:style>
  <w:style w:type="paragraph" w:customStyle="1" w:styleId="40">
    <w:name w:val="Основний текст (4)"/>
    <w:basedOn w:val="a"/>
    <w:link w:val="4"/>
    <w:pPr>
      <w:shd w:val="clear" w:color="auto" w:fill="FFFFFF"/>
      <w:spacing w:line="0" w:lineRule="atLeast"/>
    </w:pPr>
    <w:rPr>
      <w:rFonts w:ascii="Verdana" w:eastAsia="Verdana" w:hAnsi="Verdana" w:cs="Verdana"/>
      <w:b/>
      <w:bCs/>
      <w:sz w:val="20"/>
      <w:szCs w:val="20"/>
    </w:rPr>
  </w:style>
  <w:style w:type="paragraph" w:customStyle="1" w:styleId="30">
    <w:name w:val="Основний текст (3)"/>
    <w:basedOn w:val="a"/>
    <w:link w:val="3"/>
    <w:pPr>
      <w:shd w:val="clear" w:color="auto" w:fill="FFFFFF"/>
      <w:spacing w:before="360" w:after="360" w:line="0" w:lineRule="atLeast"/>
      <w:jc w:val="center"/>
    </w:pPr>
    <w:rPr>
      <w:rFonts w:ascii="Times New Roman" w:eastAsia="Times New Roman" w:hAnsi="Times New Roman" w:cs="Times New Roman"/>
      <w:b/>
      <w:bCs/>
      <w:spacing w:val="65"/>
      <w:sz w:val="19"/>
      <w:szCs w:val="19"/>
    </w:rPr>
  </w:style>
  <w:style w:type="paragraph" w:styleId="a6">
    <w:name w:val="List Paragraph"/>
    <w:basedOn w:val="a"/>
    <w:link w:val="a7"/>
    <w:uiPriority w:val="34"/>
    <w:rsid w:val="000E1950"/>
    <w:pPr>
      <w:ind w:left="720"/>
      <w:contextualSpacing/>
    </w:pPr>
  </w:style>
  <w:style w:type="paragraph" w:styleId="a8">
    <w:name w:val="Balloon Text"/>
    <w:basedOn w:val="a"/>
    <w:link w:val="a9"/>
    <w:uiPriority w:val="99"/>
    <w:semiHidden/>
    <w:unhideWhenUsed/>
    <w:rsid w:val="00512D13"/>
    <w:rPr>
      <w:rFonts w:ascii="Segoe UI" w:hAnsi="Segoe UI" w:cs="Segoe UI"/>
      <w:sz w:val="18"/>
      <w:szCs w:val="18"/>
    </w:rPr>
  </w:style>
  <w:style w:type="character" w:customStyle="1" w:styleId="a9">
    <w:name w:val="Текст выноски Знак"/>
    <w:basedOn w:val="a0"/>
    <w:link w:val="a8"/>
    <w:uiPriority w:val="99"/>
    <w:semiHidden/>
    <w:rsid w:val="00512D13"/>
    <w:rPr>
      <w:rFonts w:ascii="Segoe UI" w:hAnsi="Segoe UI" w:cs="Segoe UI"/>
      <w:color w:val="000000"/>
      <w:sz w:val="18"/>
      <w:szCs w:val="18"/>
    </w:rPr>
  </w:style>
  <w:style w:type="paragraph" w:customStyle="1" w:styleId="aa">
    <w:name w:val="Осн.текст"/>
    <w:basedOn w:val="a"/>
    <w:link w:val="ab"/>
    <w:qFormat/>
    <w:rsid w:val="00831BD1"/>
    <w:pPr>
      <w:ind w:firstLine="708"/>
      <w:jc w:val="both"/>
    </w:pPr>
    <w:rPr>
      <w:rFonts w:ascii="Times New Roman" w:hAnsi="Times New Roman" w:cs="Times New Roman"/>
      <w:sz w:val="28"/>
      <w:szCs w:val="28"/>
    </w:rPr>
  </w:style>
  <w:style w:type="character" w:customStyle="1" w:styleId="ab">
    <w:name w:val="Осн.текст Знак"/>
    <w:basedOn w:val="a0"/>
    <w:link w:val="aa"/>
    <w:rsid w:val="00831BD1"/>
    <w:rPr>
      <w:rFonts w:ascii="Times New Roman" w:hAnsi="Times New Roman" w:cs="Times New Roman"/>
      <w:color w:val="000000"/>
      <w:sz w:val="28"/>
      <w:szCs w:val="28"/>
    </w:rPr>
  </w:style>
  <w:style w:type="paragraph" w:customStyle="1" w:styleId="ac">
    <w:name w:val="Нум.рядки"/>
    <w:basedOn w:val="a6"/>
    <w:link w:val="ad"/>
    <w:qFormat/>
    <w:rsid w:val="0007524E"/>
    <w:pPr>
      <w:ind w:left="0" w:firstLine="709"/>
      <w:jc w:val="both"/>
    </w:pPr>
    <w:rPr>
      <w:rFonts w:ascii="Times New Roman" w:hAnsi="Times New Roman" w:cs="Times New Roman"/>
      <w:sz w:val="28"/>
      <w:szCs w:val="28"/>
    </w:rPr>
  </w:style>
  <w:style w:type="character" w:styleId="ae">
    <w:name w:val="annotation reference"/>
    <w:basedOn w:val="a0"/>
    <w:uiPriority w:val="99"/>
    <w:semiHidden/>
    <w:unhideWhenUsed/>
    <w:rsid w:val="007E62D0"/>
    <w:rPr>
      <w:sz w:val="16"/>
      <w:szCs w:val="16"/>
    </w:rPr>
  </w:style>
  <w:style w:type="character" w:customStyle="1" w:styleId="a7">
    <w:name w:val="Абзац списка Знак"/>
    <w:basedOn w:val="a0"/>
    <w:link w:val="a6"/>
    <w:uiPriority w:val="34"/>
    <w:rsid w:val="0007524E"/>
    <w:rPr>
      <w:color w:val="000000"/>
    </w:rPr>
  </w:style>
  <w:style w:type="character" w:customStyle="1" w:styleId="ad">
    <w:name w:val="Нум.рядки Знак"/>
    <w:basedOn w:val="a7"/>
    <w:link w:val="ac"/>
    <w:rsid w:val="0007524E"/>
    <w:rPr>
      <w:rFonts w:ascii="Times New Roman" w:hAnsi="Times New Roman" w:cs="Times New Roman"/>
      <w:color w:val="000000"/>
      <w:sz w:val="28"/>
      <w:szCs w:val="28"/>
    </w:rPr>
  </w:style>
  <w:style w:type="paragraph" w:styleId="af">
    <w:name w:val="annotation text"/>
    <w:basedOn w:val="a"/>
    <w:link w:val="af0"/>
    <w:uiPriority w:val="99"/>
    <w:semiHidden/>
    <w:unhideWhenUsed/>
    <w:rsid w:val="007E62D0"/>
    <w:rPr>
      <w:sz w:val="20"/>
      <w:szCs w:val="20"/>
    </w:rPr>
  </w:style>
  <w:style w:type="character" w:customStyle="1" w:styleId="af0">
    <w:name w:val="Текст примечания Знак"/>
    <w:basedOn w:val="a0"/>
    <w:link w:val="af"/>
    <w:uiPriority w:val="99"/>
    <w:semiHidden/>
    <w:rsid w:val="007E62D0"/>
    <w:rPr>
      <w:color w:val="000000"/>
      <w:sz w:val="20"/>
      <w:szCs w:val="20"/>
    </w:rPr>
  </w:style>
  <w:style w:type="paragraph" w:styleId="af1">
    <w:name w:val="annotation subject"/>
    <w:basedOn w:val="af"/>
    <w:next w:val="af"/>
    <w:link w:val="af2"/>
    <w:uiPriority w:val="99"/>
    <w:semiHidden/>
    <w:unhideWhenUsed/>
    <w:rsid w:val="007E62D0"/>
    <w:rPr>
      <w:b/>
      <w:bCs/>
    </w:rPr>
  </w:style>
  <w:style w:type="character" w:customStyle="1" w:styleId="af2">
    <w:name w:val="Тема примечания Знак"/>
    <w:basedOn w:val="af0"/>
    <w:link w:val="af1"/>
    <w:uiPriority w:val="99"/>
    <w:semiHidden/>
    <w:rsid w:val="007E62D0"/>
    <w:rPr>
      <w:b/>
      <w:bCs/>
      <w:color w:val="000000"/>
      <w:sz w:val="20"/>
      <w:szCs w:val="20"/>
    </w:rPr>
  </w:style>
  <w:style w:type="paragraph" w:customStyle="1" w:styleId="af3">
    <w:name w:val="Опис"/>
    <w:basedOn w:val="a"/>
    <w:link w:val="af4"/>
    <w:qFormat/>
    <w:rsid w:val="001405F1"/>
    <w:pPr>
      <w:ind w:right="3404"/>
    </w:pPr>
    <w:rPr>
      <w:rFonts w:ascii="Times New Roman" w:hAnsi="Times New Roman" w:cs="Times New Roman"/>
      <w:b/>
      <w:sz w:val="28"/>
      <w:szCs w:val="28"/>
    </w:rPr>
  </w:style>
  <w:style w:type="paragraph" w:customStyle="1" w:styleId="af5">
    <w:name w:val="Україна/Рішення/Вирішила"/>
    <w:basedOn w:val="a"/>
    <w:link w:val="af6"/>
    <w:qFormat/>
    <w:rsid w:val="00763752"/>
    <w:pPr>
      <w:jc w:val="center"/>
    </w:pPr>
    <w:rPr>
      <w:rFonts w:ascii="Times New Roman" w:hAnsi="Times New Roman" w:cs="Times New Roman"/>
      <w:b/>
      <w:spacing w:val="20"/>
      <w:sz w:val="28"/>
      <w:szCs w:val="28"/>
    </w:rPr>
  </w:style>
  <w:style w:type="character" w:customStyle="1" w:styleId="af4">
    <w:name w:val="Опис Знак"/>
    <w:basedOn w:val="a0"/>
    <w:link w:val="af3"/>
    <w:rsid w:val="001405F1"/>
    <w:rPr>
      <w:rFonts w:ascii="Times New Roman" w:hAnsi="Times New Roman" w:cs="Times New Roman"/>
      <w:b/>
      <w:color w:val="000000"/>
      <w:sz w:val="28"/>
      <w:szCs w:val="28"/>
    </w:rPr>
  </w:style>
  <w:style w:type="paragraph" w:customStyle="1" w:styleId="af7">
    <w:name w:val="Скликання/сесія"/>
    <w:basedOn w:val="a"/>
    <w:link w:val="af8"/>
    <w:rsid w:val="00763752"/>
    <w:pPr>
      <w:jc w:val="center"/>
    </w:pPr>
    <w:rPr>
      <w:rFonts w:ascii="Times New Roman" w:hAnsi="Times New Roman" w:cs="Times New Roman"/>
      <w:sz w:val="28"/>
      <w:szCs w:val="28"/>
    </w:rPr>
  </w:style>
  <w:style w:type="character" w:customStyle="1" w:styleId="af6">
    <w:name w:val="Україна/Рішення/Вирішила Знак"/>
    <w:basedOn w:val="a0"/>
    <w:link w:val="af5"/>
    <w:rsid w:val="00763752"/>
    <w:rPr>
      <w:rFonts w:ascii="Times New Roman" w:hAnsi="Times New Roman" w:cs="Times New Roman"/>
      <w:b/>
      <w:color w:val="000000"/>
      <w:spacing w:val="20"/>
      <w:sz w:val="28"/>
      <w:szCs w:val="28"/>
    </w:rPr>
  </w:style>
  <w:style w:type="character" w:customStyle="1" w:styleId="af8">
    <w:name w:val="Скликання/сесія Знак"/>
    <w:basedOn w:val="a0"/>
    <w:link w:val="af7"/>
    <w:rsid w:val="00763752"/>
    <w:rPr>
      <w:rFonts w:ascii="Times New Roman" w:hAnsi="Times New Roman" w:cs="Times New Roman"/>
      <w:color w:val="000000"/>
      <w:sz w:val="28"/>
      <w:szCs w:val="28"/>
    </w:rPr>
  </w:style>
  <w:style w:type="paragraph" w:customStyle="1" w:styleId="af9">
    <w:name w:val="Доповідає"/>
    <w:basedOn w:val="ac"/>
    <w:link w:val="afa"/>
    <w:qFormat/>
    <w:rsid w:val="00AB52E9"/>
    <w:pPr>
      <w:ind w:firstLine="0"/>
    </w:pPr>
  </w:style>
  <w:style w:type="character" w:customStyle="1" w:styleId="afa">
    <w:name w:val="Доповідає Знак"/>
    <w:basedOn w:val="ad"/>
    <w:link w:val="af9"/>
    <w:rsid w:val="00AB52E9"/>
    <w:rPr>
      <w:rFonts w:ascii="Times New Roman" w:hAnsi="Times New Roman" w:cs="Times New Roman"/>
      <w:color w:val="000000"/>
      <w:sz w:val="28"/>
      <w:szCs w:val="28"/>
    </w:rPr>
  </w:style>
  <w:style w:type="paragraph" w:customStyle="1" w:styleId="afb">
    <w:name w:val="Додаток"/>
    <w:basedOn w:val="a"/>
    <w:link w:val="afc"/>
    <w:qFormat/>
    <w:rsid w:val="005B60BF"/>
    <w:pPr>
      <w:ind w:left="6096"/>
      <w:jc w:val="both"/>
    </w:pPr>
    <w:rPr>
      <w:rFonts w:ascii="Times New Roman" w:hAnsi="Times New Roman" w:cs="Times New Roman"/>
      <w:sz w:val="28"/>
      <w:szCs w:val="28"/>
      <w:lang w:val="ru-RU"/>
    </w:rPr>
  </w:style>
  <w:style w:type="paragraph" w:customStyle="1" w:styleId="14">
    <w:name w:val="14заголовок"/>
    <w:basedOn w:val="a"/>
    <w:link w:val="140"/>
    <w:qFormat/>
    <w:rsid w:val="005B60BF"/>
    <w:pPr>
      <w:jc w:val="center"/>
    </w:pPr>
    <w:rPr>
      <w:rFonts w:ascii="Times New Roman" w:hAnsi="Times New Roman" w:cs="Times New Roman"/>
      <w:b/>
      <w:bCs/>
      <w:sz w:val="28"/>
      <w:szCs w:val="28"/>
    </w:rPr>
  </w:style>
  <w:style w:type="character" w:customStyle="1" w:styleId="afc">
    <w:name w:val="Додаток Знак"/>
    <w:basedOn w:val="a0"/>
    <w:link w:val="afb"/>
    <w:rsid w:val="005B60BF"/>
    <w:rPr>
      <w:rFonts w:ascii="Times New Roman" w:hAnsi="Times New Roman" w:cs="Times New Roman"/>
      <w:color w:val="000000"/>
      <w:sz w:val="28"/>
      <w:szCs w:val="28"/>
      <w:lang w:val="ru-RU"/>
    </w:rPr>
  </w:style>
  <w:style w:type="table" w:styleId="afd">
    <w:name w:val="Table Grid"/>
    <w:basedOn w:val="a1"/>
    <w:uiPriority w:val="39"/>
    <w:rsid w:val="005B6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0">
    <w:name w:val="14заголовок Знак"/>
    <w:basedOn w:val="a0"/>
    <w:link w:val="14"/>
    <w:rsid w:val="005B60BF"/>
    <w:rPr>
      <w:rFonts w:ascii="Times New Roman" w:hAnsi="Times New Roman" w:cs="Times New Roman"/>
      <w:b/>
      <w:bCs/>
      <w:color w:val="000000"/>
      <w:sz w:val="28"/>
      <w:szCs w:val="28"/>
    </w:rPr>
  </w:style>
  <w:style w:type="paragraph" w:customStyle="1" w:styleId="afe">
    <w:name w:val="Розріджений.Прот./пор.денний"/>
    <w:basedOn w:val="af5"/>
    <w:link w:val="aff"/>
    <w:qFormat/>
    <w:rsid w:val="00581D78"/>
    <w:rPr>
      <w:spacing w:val="60"/>
      <w:sz w:val="32"/>
    </w:rPr>
  </w:style>
  <w:style w:type="character" w:customStyle="1" w:styleId="aff">
    <w:name w:val="Розріджений.Прот./пор.денний Знак"/>
    <w:basedOn w:val="af6"/>
    <w:link w:val="afe"/>
    <w:rsid w:val="00581D78"/>
    <w:rPr>
      <w:rFonts w:ascii="Times New Roman" w:hAnsi="Times New Roman" w:cs="Times New Roman"/>
      <w:b/>
      <w:color w:val="000000"/>
      <w:spacing w:val="60"/>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8369</Words>
  <Characters>4771</Characters>
  <Application>Microsoft Office Word</Application>
  <DocSecurity>0</DocSecurity>
  <Lines>39</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6</cp:revision>
  <cp:lastPrinted>2021-06-07T07:32:00Z</cp:lastPrinted>
  <dcterms:created xsi:type="dcterms:W3CDTF">2021-07-21T08:51:00Z</dcterms:created>
  <dcterms:modified xsi:type="dcterms:W3CDTF">2022-03-15T10:05:00Z</dcterms:modified>
</cp:coreProperties>
</file>