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1" w:rsidRDefault="00724460" w:rsidP="00F63060">
      <w:pPr>
        <w:pStyle w:val="afb"/>
        <w:ind w:left="4820" w:right="569"/>
        <w:rPr>
          <w:lang w:bidi="ar-SA"/>
        </w:rPr>
      </w:pPr>
      <w:bookmarkStart w:id="0" w:name="_GoBack"/>
      <w:bookmarkEnd w:id="0"/>
      <w:r>
        <w:rPr>
          <w:lang w:bidi="ar-SA"/>
        </w:rPr>
        <w:t>Додаток</w:t>
      </w:r>
    </w:p>
    <w:p w:rsidR="00724460" w:rsidRDefault="00724460" w:rsidP="00F63060">
      <w:pPr>
        <w:pStyle w:val="afb"/>
        <w:ind w:left="4820" w:right="569"/>
        <w:rPr>
          <w:lang w:bidi="ar-SA"/>
        </w:rPr>
      </w:pPr>
      <w:r>
        <w:rPr>
          <w:lang w:bidi="ar-SA"/>
        </w:rPr>
        <w:t>до рішення Городоцької сільської ради</w:t>
      </w:r>
    </w:p>
    <w:p w:rsidR="00724460" w:rsidRDefault="00724460" w:rsidP="00F63060">
      <w:pPr>
        <w:pStyle w:val="afb"/>
        <w:ind w:left="4820" w:right="569"/>
        <w:rPr>
          <w:lang w:bidi="ar-SA"/>
        </w:rPr>
      </w:pPr>
      <w:r>
        <w:rPr>
          <w:lang w:bidi="ar-SA"/>
        </w:rPr>
        <w:t>від 04.12.2020 року № 17</w:t>
      </w:r>
    </w:p>
    <w:p w:rsidR="00724460" w:rsidRDefault="00724460" w:rsidP="00F63060">
      <w:pPr>
        <w:pStyle w:val="afb"/>
        <w:ind w:left="0" w:right="569"/>
        <w:rPr>
          <w:lang w:bidi="ar-SA"/>
        </w:rPr>
      </w:pPr>
    </w:p>
    <w:p w:rsidR="00724460" w:rsidRDefault="00724460" w:rsidP="00F63060">
      <w:pPr>
        <w:pStyle w:val="afb"/>
        <w:ind w:left="0" w:right="569"/>
        <w:rPr>
          <w:lang w:bidi="ar-SA"/>
        </w:rPr>
      </w:pPr>
    </w:p>
    <w:p w:rsidR="00724460" w:rsidRDefault="00724460" w:rsidP="00F63060">
      <w:pPr>
        <w:pStyle w:val="14"/>
        <w:ind w:right="569"/>
        <w:rPr>
          <w:lang w:bidi="ar-SA"/>
        </w:rPr>
      </w:pPr>
      <w:r>
        <w:rPr>
          <w:lang w:bidi="ar-SA"/>
        </w:rPr>
        <w:t>ПОЛОЖЕННЯ ПРО СТАРОСТУ</w:t>
      </w:r>
    </w:p>
    <w:p w:rsidR="00724460" w:rsidRDefault="00724460" w:rsidP="00F63060">
      <w:pPr>
        <w:pStyle w:val="14"/>
        <w:ind w:right="569"/>
        <w:jc w:val="left"/>
        <w:rPr>
          <w:lang w:bidi="ar-SA"/>
        </w:rPr>
      </w:pPr>
    </w:p>
    <w:p w:rsidR="00724460" w:rsidRDefault="00724460" w:rsidP="00F63060">
      <w:pPr>
        <w:pStyle w:val="14"/>
        <w:ind w:right="569"/>
        <w:rPr>
          <w:lang w:bidi="ar-SA"/>
        </w:rPr>
      </w:pPr>
      <w:r w:rsidRPr="00724460">
        <w:rPr>
          <w:lang w:bidi="ar-SA"/>
        </w:rPr>
        <w:t>І. Загальні положення</w:t>
      </w:r>
    </w:p>
    <w:p w:rsidR="00724460" w:rsidRPr="00724460" w:rsidRDefault="00724460" w:rsidP="00F63060">
      <w:pPr>
        <w:pStyle w:val="14"/>
        <w:ind w:right="569"/>
        <w:rPr>
          <w:color w:val="auto"/>
          <w:lang w:bidi="ar-SA"/>
        </w:rPr>
      </w:pPr>
    </w:p>
    <w:p w:rsidR="00724460" w:rsidRDefault="001506F3" w:rsidP="00F63060">
      <w:pPr>
        <w:pStyle w:val="aa"/>
        <w:ind w:right="569"/>
        <w:rPr>
          <w:lang w:bidi="ar-SA"/>
        </w:rPr>
      </w:pPr>
      <w:r w:rsidRPr="001506F3">
        <w:rPr>
          <w:lang w:bidi="ar-SA"/>
        </w:rPr>
        <w:t>1.1.</w:t>
      </w:r>
      <w:r w:rsidR="00724460" w:rsidRPr="00724460">
        <w:rPr>
          <w:lang w:bidi="ar-SA"/>
        </w:rPr>
        <w:t xml:space="preserve"> Положення про старосту сіл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інших Законів України і визначає права і обов’язки старости, порядок його обрання та припинення повноважень, порядок звітування, відповідальність та інші питання, пов’язані з діяльністю старости.</w:t>
      </w:r>
    </w:p>
    <w:p w:rsidR="00C60B2D" w:rsidRPr="00724460" w:rsidRDefault="00C60B2D" w:rsidP="00F63060">
      <w:pPr>
        <w:pStyle w:val="aa"/>
        <w:ind w:right="569"/>
        <w:rPr>
          <w:lang w:bidi="ar-SA"/>
        </w:rPr>
      </w:pPr>
    </w:p>
    <w:p w:rsidR="00724460" w:rsidRDefault="00C60B2D" w:rsidP="00F63060">
      <w:pPr>
        <w:pStyle w:val="14"/>
        <w:ind w:right="569"/>
        <w:rPr>
          <w:lang w:bidi="ar-SA"/>
        </w:rPr>
      </w:pPr>
      <w:bookmarkStart w:id="1" w:name="bookmark1"/>
      <w:r>
        <w:rPr>
          <w:lang w:val="en-US" w:bidi="ar-SA"/>
        </w:rPr>
        <w:t>II</w:t>
      </w:r>
      <w:r w:rsidRPr="00B60754">
        <w:rPr>
          <w:lang w:bidi="ar-SA"/>
        </w:rPr>
        <w:t xml:space="preserve">. </w:t>
      </w:r>
      <w:r w:rsidR="00724460" w:rsidRPr="00724460">
        <w:rPr>
          <w:lang w:bidi="ar-SA"/>
        </w:rPr>
        <w:t>Правовий статус старости</w:t>
      </w:r>
      <w:bookmarkEnd w:id="1"/>
    </w:p>
    <w:p w:rsidR="00C60B2D" w:rsidRPr="00724460" w:rsidRDefault="00C60B2D" w:rsidP="00F63060">
      <w:pPr>
        <w:pStyle w:val="14"/>
        <w:ind w:right="569"/>
        <w:rPr>
          <w:lang w:bidi="ar-SA"/>
        </w:rPr>
      </w:pPr>
    </w:p>
    <w:p w:rsidR="00724460" w:rsidRDefault="001506F3" w:rsidP="00F63060">
      <w:pPr>
        <w:pStyle w:val="aa"/>
        <w:ind w:right="569"/>
        <w:rPr>
          <w:lang w:bidi="ar-SA"/>
        </w:rPr>
      </w:pPr>
      <w:r w:rsidRPr="001506F3">
        <w:rPr>
          <w:lang w:bidi="ar-SA"/>
        </w:rPr>
        <w:t>2.1.</w:t>
      </w:r>
      <w:r w:rsidR="00724460" w:rsidRPr="00724460">
        <w:rPr>
          <w:lang w:bidi="ar-SA"/>
        </w:rPr>
        <w:t xml:space="preserve"> Староста є посадовою особою місцевого самоврядування, яка затверджується Городоцькою сільською радою на строк її повноважень за пропозицією сільського голови Городоцької сільської ради.</w:t>
      </w:r>
    </w:p>
    <w:p w:rsidR="001506F3" w:rsidRPr="00724460" w:rsidRDefault="001506F3" w:rsidP="00F63060">
      <w:pPr>
        <w:pStyle w:val="aa"/>
        <w:ind w:right="569"/>
        <w:rPr>
          <w:lang w:bidi="ar-SA"/>
        </w:rPr>
      </w:pPr>
    </w:p>
    <w:p w:rsidR="00724460" w:rsidRDefault="001506F3" w:rsidP="00F63060">
      <w:pPr>
        <w:pStyle w:val="aa"/>
        <w:ind w:right="569"/>
        <w:rPr>
          <w:lang w:bidi="ar-SA"/>
        </w:rPr>
      </w:pPr>
      <w:r w:rsidRPr="001506F3">
        <w:rPr>
          <w:lang w:val="ru-RU" w:bidi="ar-SA"/>
        </w:rPr>
        <w:t>2.2.</w:t>
      </w:r>
      <w:r w:rsidR="00724460" w:rsidRPr="00724460">
        <w:rPr>
          <w:lang w:bidi="ar-SA"/>
        </w:rPr>
        <w:t xml:space="preserve"> Староста є членом виконавчого комітету сільської ради за посадою і працює в ньому на постійній основі.</w:t>
      </w:r>
    </w:p>
    <w:p w:rsidR="001506F3" w:rsidRPr="00724460" w:rsidRDefault="001506F3" w:rsidP="00F63060">
      <w:pPr>
        <w:pStyle w:val="aa"/>
        <w:ind w:right="569"/>
        <w:rPr>
          <w:lang w:bidi="ar-SA"/>
        </w:rPr>
      </w:pPr>
    </w:p>
    <w:p w:rsidR="00724460" w:rsidRDefault="001506F3" w:rsidP="00F63060">
      <w:pPr>
        <w:pStyle w:val="aa"/>
        <w:ind w:right="569"/>
        <w:rPr>
          <w:lang w:bidi="ar-SA"/>
        </w:rPr>
      </w:pPr>
      <w:r w:rsidRPr="001506F3">
        <w:rPr>
          <w:lang w:val="ru-RU" w:bidi="ar-SA"/>
        </w:rPr>
        <w:t>2.3.</w:t>
      </w:r>
      <w:r w:rsidR="00724460" w:rsidRPr="00724460">
        <w:rPr>
          <w:lang w:bidi="ar-SA"/>
        </w:rPr>
        <w:t xml:space="preserve"> Староста не може мати інший представницький мандат, суміщати свою службову діяльність з іншою посадою</w:t>
      </w:r>
      <w:r>
        <w:rPr>
          <w:lang w:bidi="ar-SA"/>
        </w:rPr>
        <w:t>,</w:t>
      </w:r>
      <w:r w:rsidR="00724460" w:rsidRPr="00724460">
        <w:rPr>
          <w:lang w:bidi="ar-SA"/>
        </w:rPr>
        <w:t xml:space="preserve">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 спорту) або підприємницькою діяльністю.</w:t>
      </w:r>
    </w:p>
    <w:p w:rsidR="001506F3" w:rsidRPr="00724460" w:rsidRDefault="001506F3" w:rsidP="00F63060">
      <w:pPr>
        <w:pStyle w:val="aa"/>
        <w:ind w:right="569"/>
        <w:rPr>
          <w:lang w:bidi="ar-SA"/>
        </w:rPr>
      </w:pPr>
    </w:p>
    <w:p w:rsidR="00724460" w:rsidRDefault="001506F3" w:rsidP="00F63060">
      <w:pPr>
        <w:pStyle w:val="aa"/>
        <w:ind w:right="569"/>
        <w:rPr>
          <w:lang w:bidi="ar-SA"/>
        </w:rPr>
      </w:pPr>
      <w:r w:rsidRPr="001506F3">
        <w:rPr>
          <w:lang w:val="ru-RU" w:bidi="ar-SA"/>
        </w:rPr>
        <w:t>2.4.</w:t>
      </w:r>
      <w:r w:rsidR="00724460" w:rsidRPr="00724460">
        <w:rPr>
          <w:lang w:bidi="ar-SA"/>
        </w:rPr>
        <w:t xml:space="preserve"> Порядок організації роботи старости визначається Законом України “Про місцеве самоврядування в Україні”, іншими актами законодавства України та цим Положенням.</w:t>
      </w:r>
    </w:p>
    <w:p w:rsidR="001506F3" w:rsidRPr="00724460" w:rsidRDefault="001506F3" w:rsidP="00F63060">
      <w:pPr>
        <w:pStyle w:val="aa"/>
        <w:ind w:right="569"/>
        <w:rPr>
          <w:lang w:bidi="ar-SA"/>
        </w:rPr>
      </w:pPr>
    </w:p>
    <w:p w:rsidR="00724460" w:rsidRDefault="001506F3" w:rsidP="00F63060">
      <w:pPr>
        <w:pStyle w:val="aa"/>
        <w:ind w:right="569"/>
        <w:rPr>
          <w:lang w:bidi="ar-SA"/>
        </w:rPr>
      </w:pPr>
      <w:r w:rsidRPr="001506F3">
        <w:rPr>
          <w:lang w:val="ru-RU" w:bidi="ar-SA"/>
        </w:rPr>
        <w:t>2.5.</w:t>
      </w:r>
      <w:r w:rsidR="00724460" w:rsidRPr="00724460">
        <w:rPr>
          <w:lang w:bidi="ar-SA"/>
        </w:rPr>
        <w:t xml:space="preserve"> На старосту поширюються обмеження визначені Законом України “Про запобігання корупції”.</w:t>
      </w:r>
    </w:p>
    <w:p w:rsidR="00C60B2D" w:rsidRPr="00724460" w:rsidRDefault="00C60B2D" w:rsidP="00F63060">
      <w:pPr>
        <w:pStyle w:val="aa"/>
        <w:ind w:right="569"/>
        <w:rPr>
          <w:lang w:bidi="ar-SA"/>
        </w:rPr>
      </w:pPr>
    </w:p>
    <w:p w:rsidR="00724460" w:rsidRDefault="00C60B2D" w:rsidP="00F63060">
      <w:pPr>
        <w:pStyle w:val="14"/>
        <w:ind w:right="569"/>
        <w:rPr>
          <w:lang w:bidi="ar-SA"/>
        </w:rPr>
      </w:pPr>
      <w:bookmarkStart w:id="2" w:name="bookmark2"/>
      <w:r>
        <w:rPr>
          <w:lang w:val="en-US" w:bidi="ar-SA"/>
        </w:rPr>
        <w:t>III</w:t>
      </w:r>
      <w:r w:rsidRPr="00C60B2D">
        <w:rPr>
          <w:lang w:val="ru-RU" w:bidi="ar-SA"/>
        </w:rPr>
        <w:t xml:space="preserve">. </w:t>
      </w:r>
      <w:r w:rsidR="00724460" w:rsidRPr="00724460">
        <w:rPr>
          <w:lang w:bidi="ar-SA"/>
        </w:rPr>
        <w:t>Повноваження старости</w:t>
      </w:r>
      <w:bookmarkEnd w:id="2"/>
    </w:p>
    <w:p w:rsidR="00C60B2D" w:rsidRPr="00724460" w:rsidRDefault="00C60B2D" w:rsidP="00F63060">
      <w:pPr>
        <w:pStyle w:val="14"/>
        <w:ind w:right="569"/>
        <w:rPr>
          <w:lang w:bidi="ar-SA"/>
        </w:rPr>
      </w:pPr>
    </w:p>
    <w:p w:rsidR="00724460" w:rsidRPr="00724460" w:rsidRDefault="001506F3" w:rsidP="00F63060">
      <w:pPr>
        <w:pStyle w:val="aa"/>
        <w:ind w:right="569"/>
        <w:rPr>
          <w:lang w:bidi="ar-SA"/>
        </w:rPr>
      </w:pPr>
      <w:r w:rsidRPr="001506F3">
        <w:rPr>
          <w:lang w:val="ru-RU" w:bidi="ar-SA"/>
        </w:rPr>
        <w:t xml:space="preserve">3.1. </w:t>
      </w:r>
      <w:r w:rsidR="00724460" w:rsidRPr="00724460">
        <w:rPr>
          <w:lang w:bidi="ar-SA"/>
        </w:rPr>
        <w:t>Повноваження старости</w:t>
      </w:r>
    </w:p>
    <w:p w:rsidR="00724460" w:rsidRPr="001506F3" w:rsidRDefault="001506F3" w:rsidP="00F63060">
      <w:pPr>
        <w:pStyle w:val="aa"/>
        <w:ind w:right="569"/>
        <w:rPr>
          <w:lang w:bidi="ar-SA"/>
        </w:rPr>
      </w:pPr>
      <w:r w:rsidRPr="001506F3">
        <w:rPr>
          <w:lang w:val="ru-RU" w:bidi="ar-SA"/>
        </w:rPr>
        <w:t>1)</w:t>
      </w:r>
      <w:r w:rsidR="00724460" w:rsidRPr="001506F3">
        <w:rPr>
          <w:lang w:bidi="ar-SA"/>
        </w:rPr>
        <w:t xml:space="preserve"> представляти інтереси жителів відповідного села у виконавчих органах сільської ради;</w:t>
      </w:r>
    </w:p>
    <w:p w:rsidR="00724460" w:rsidRPr="001506F3" w:rsidRDefault="001506F3" w:rsidP="00F63060">
      <w:pPr>
        <w:pStyle w:val="aa"/>
        <w:ind w:right="569"/>
      </w:pPr>
      <w:r w:rsidRPr="001506F3">
        <w:rPr>
          <w:lang w:val="ru-RU" w:bidi="ar-SA"/>
        </w:rPr>
        <w:lastRenderedPageBreak/>
        <w:t>2)</w:t>
      </w:r>
      <w:r w:rsidR="00724460" w:rsidRPr="001506F3">
        <w:rPr>
          <w:lang w:bidi="ar-SA"/>
        </w:rPr>
        <w:t xml:space="preserve"> забезпечувати зберігання офіційних документів, пов’язаних з місцевим самоврядуванням відповідного старостинського округу, забезпечувати доступ до них осіб, яким це право надано у встановленому законом порядку;</w:t>
      </w:r>
    </w:p>
    <w:p w:rsidR="00724460" w:rsidRPr="001506F3" w:rsidRDefault="001506F3" w:rsidP="00F63060">
      <w:pPr>
        <w:pStyle w:val="aa"/>
        <w:ind w:right="569"/>
      </w:pPr>
      <w:r w:rsidRPr="001506F3">
        <w:t xml:space="preserve">3) </w:t>
      </w:r>
      <w:r w:rsidR="00724460" w:rsidRPr="001506F3">
        <w:t>вирішувати за дорученням сільського голови або відповідної ради питання, пов’язані з діяльністю ради та її виконавчих органів;</w:t>
      </w:r>
    </w:p>
    <w:p w:rsidR="00724460" w:rsidRDefault="001506F3" w:rsidP="00F63060">
      <w:pPr>
        <w:pStyle w:val="aa"/>
        <w:ind w:right="569"/>
      </w:pPr>
      <w:r w:rsidRPr="001506F3">
        <w:rPr>
          <w:lang w:val="ru-RU"/>
        </w:rPr>
        <w:t>4)</w:t>
      </w:r>
      <w:r w:rsidR="00724460">
        <w:t xml:space="preserve"> вести діловодство, облік і звітність з передачею документів до архіву;</w:t>
      </w:r>
    </w:p>
    <w:p w:rsidR="00724460" w:rsidRDefault="001506F3" w:rsidP="00F63060">
      <w:pPr>
        <w:pStyle w:val="aa"/>
        <w:ind w:right="569"/>
      </w:pPr>
      <w:r w:rsidRPr="001506F3">
        <w:rPr>
          <w:lang w:val="ru-RU"/>
        </w:rPr>
        <w:t>5)</w:t>
      </w:r>
      <w:r w:rsidR="00724460">
        <w:t xml:space="preserve"> брати участь у пленарних засіданнях сільської ради та засідання її постійних комісій;</w:t>
      </w:r>
    </w:p>
    <w:p w:rsidR="00724460" w:rsidRDefault="001506F3" w:rsidP="00F63060">
      <w:pPr>
        <w:pStyle w:val="aa"/>
        <w:ind w:right="569"/>
      </w:pPr>
      <w:r w:rsidRPr="001506F3">
        <w:rPr>
          <w:lang w:val="ru-RU"/>
        </w:rPr>
        <w:t>6)</w:t>
      </w:r>
      <w:r w:rsidR="00724460">
        <w:t xml:space="preserve"> має право на гарантований виступ на пленарних засіданнях сільської ради, засіданнях її постійних комісій з питань, що стосуються інтересів жителів відповідного старостинського округу;</w:t>
      </w:r>
    </w:p>
    <w:p w:rsidR="00724460" w:rsidRDefault="001506F3" w:rsidP="00F63060">
      <w:pPr>
        <w:pStyle w:val="aa"/>
        <w:ind w:right="569"/>
      </w:pPr>
      <w:r w:rsidRPr="001506F3">
        <w:rPr>
          <w:lang w:val="ru-RU"/>
        </w:rPr>
        <w:t>7)</w:t>
      </w:r>
      <w:r w:rsidR="00724460">
        <w:t xml:space="preserve"> сприяти жителям відповідного старостинського округу у підготовці документів, що подаються до сільської ради;</w:t>
      </w:r>
    </w:p>
    <w:p w:rsidR="00724460" w:rsidRDefault="001506F3" w:rsidP="00F63060">
      <w:pPr>
        <w:pStyle w:val="aa"/>
        <w:ind w:right="569"/>
      </w:pPr>
      <w:r w:rsidRPr="001506F3">
        <w:t>8)</w:t>
      </w:r>
      <w:r w:rsidR="00724460">
        <w:t xml:space="preserve"> брати участь в організації виконання рішень сільської ради, її виконавчого комітету, розпоряджень сільського голови на території відповідного старостинського округу та у здійсненні контролю за їх виконанням;</w:t>
      </w:r>
    </w:p>
    <w:p w:rsidR="00724460" w:rsidRDefault="001506F3" w:rsidP="00F63060">
      <w:pPr>
        <w:pStyle w:val="aa"/>
        <w:ind w:right="569"/>
      </w:pPr>
      <w:r w:rsidRPr="001506F3">
        <w:rPr>
          <w:lang w:val="ru-RU"/>
        </w:rPr>
        <w:t>9)</w:t>
      </w:r>
      <w:r w:rsidR="00724460">
        <w:t xml:space="preserve"> брати участь у підготовці </w:t>
      </w:r>
      <w:r w:rsidR="00E43978">
        <w:t>проєкт</w:t>
      </w:r>
      <w:r w:rsidR="00724460">
        <w:t>у місцевого бюджету в частині фінансування програм, що реалізуються на території відповідного старостинського округу;</w:t>
      </w:r>
    </w:p>
    <w:p w:rsidR="00724460" w:rsidRDefault="001506F3" w:rsidP="00F63060">
      <w:pPr>
        <w:pStyle w:val="aa"/>
        <w:ind w:right="569"/>
      </w:pPr>
      <w:r w:rsidRPr="001506F3">
        <w:t>10)</w:t>
      </w:r>
      <w:r w:rsidR="00724460">
        <w:t xml:space="preserve"> вносити пропозиції до виконавчого комітету сільської ради з питань діяльності на території відповідних сіл виконавчих органів сільської ради, підприємств, установ, організацій комунальної власності та їх посадових осіб;</w:t>
      </w:r>
    </w:p>
    <w:p w:rsidR="00724460" w:rsidRDefault="001506F3" w:rsidP="00F63060">
      <w:pPr>
        <w:pStyle w:val="aa"/>
        <w:ind w:right="569"/>
      </w:pPr>
      <w:r w:rsidRPr="001506F3">
        <w:rPr>
          <w:lang w:val="ru-RU"/>
        </w:rPr>
        <w:t>11)</w:t>
      </w:r>
      <w:r w:rsidR="00724460">
        <w:t xml:space="preserve"> брати участь у підготовці </w:t>
      </w:r>
      <w:r w:rsidR="00E43978">
        <w:t>проєкт</w:t>
      </w:r>
      <w:r w:rsidR="00724460">
        <w:t>ів рішень сільської ради, що стосуються майна територіальної громади, розташованого на території відповідного старостинського округу;</w:t>
      </w:r>
    </w:p>
    <w:p w:rsidR="00724460" w:rsidRDefault="001506F3" w:rsidP="00F63060">
      <w:pPr>
        <w:pStyle w:val="aa"/>
        <w:ind w:right="569"/>
      </w:pPr>
      <w:r w:rsidRPr="001506F3">
        <w:rPr>
          <w:lang w:val="ru-RU"/>
        </w:rPr>
        <w:t>12)</w:t>
      </w:r>
      <w:r w:rsidR="00724460">
        <w:t xml:space="preserve"> брати участь у здійсненні контролю за використанням об’єктів комунальної власності, розташованих на території відповідних населених пунктів;</w:t>
      </w:r>
    </w:p>
    <w:p w:rsidR="00724460" w:rsidRDefault="001506F3" w:rsidP="00F63060">
      <w:pPr>
        <w:pStyle w:val="aa"/>
        <w:ind w:right="569"/>
      </w:pPr>
      <w:r w:rsidRPr="001506F3">
        <w:rPr>
          <w:lang w:val="ru-RU"/>
        </w:rPr>
        <w:t>13)</w:t>
      </w:r>
      <w:r w:rsidR="00724460">
        <w:t xml:space="preserve"> брати участь в здійсненні контролю за станом благоустрою відповідного села та інформувати сільського голову, виконавчі органи сільської ради про його результати;</w:t>
      </w:r>
    </w:p>
    <w:p w:rsidR="00724460" w:rsidRDefault="001506F3" w:rsidP="00F63060">
      <w:pPr>
        <w:pStyle w:val="aa"/>
        <w:ind w:right="569"/>
      </w:pPr>
      <w:r w:rsidRPr="001506F3">
        <w:t>14)</w:t>
      </w:r>
      <w:r w:rsidR="00724460">
        <w:t xml:space="preserve"> отримувати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724460" w:rsidRDefault="001506F3" w:rsidP="00F63060">
      <w:pPr>
        <w:pStyle w:val="aa"/>
        <w:ind w:right="569"/>
      </w:pPr>
      <w:r w:rsidRPr="001506F3">
        <w:t>15)</w:t>
      </w:r>
      <w:r w:rsidR="00724460">
        <w:t xml:space="preserve"> сприяти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відповідних населених пунктах;</w:t>
      </w:r>
    </w:p>
    <w:p w:rsidR="00724460" w:rsidRDefault="001506F3" w:rsidP="00F63060">
      <w:pPr>
        <w:pStyle w:val="aa"/>
        <w:ind w:right="569"/>
      </w:pPr>
      <w:r w:rsidRPr="001506F3">
        <w:rPr>
          <w:lang w:val="ru-RU"/>
        </w:rPr>
        <w:t>16)</w:t>
      </w:r>
      <w:r w:rsidR="00724460">
        <w:t xml:space="preserve"> здійнювати інші повноваження, визначені Законом України “ Про місцеве самоврядування в Україні” та іншими законами.</w:t>
      </w:r>
    </w:p>
    <w:p w:rsidR="009B261F" w:rsidRDefault="009B261F" w:rsidP="00F63060">
      <w:pPr>
        <w:pStyle w:val="aa"/>
        <w:ind w:right="569"/>
      </w:pPr>
    </w:p>
    <w:p w:rsidR="00724460" w:rsidRPr="00724460" w:rsidRDefault="001506F3" w:rsidP="00F63060">
      <w:pPr>
        <w:pStyle w:val="aa"/>
        <w:ind w:right="569"/>
        <w:rPr>
          <w:lang w:bidi="ar-SA"/>
        </w:rPr>
      </w:pPr>
      <w:r w:rsidRPr="001506F3">
        <w:rPr>
          <w:lang w:bidi="ar-SA"/>
        </w:rPr>
        <w:t xml:space="preserve">3.2. </w:t>
      </w:r>
      <w:r w:rsidR="00724460" w:rsidRPr="00724460">
        <w:rPr>
          <w:lang w:bidi="ar-SA"/>
        </w:rPr>
        <w:t>Обов’язки старости :</w:t>
      </w:r>
    </w:p>
    <w:p w:rsidR="00724460" w:rsidRPr="00724460" w:rsidRDefault="001506F3" w:rsidP="00F63060">
      <w:pPr>
        <w:pStyle w:val="aa"/>
        <w:ind w:right="569"/>
        <w:rPr>
          <w:lang w:bidi="ar-SA"/>
        </w:rPr>
      </w:pPr>
      <w:r w:rsidRPr="001506F3">
        <w:rPr>
          <w:lang w:bidi="ar-SA"/>
        </w:rPr>
        <w:t>1)</w:t>
      </w:r>
      <w:r w:rsidR="00724460" w:rsidRPr="00724460">
        <w:rPr>
          <w:lang w:bidi="ar-SA"/>
        </w:rPr>
        <w:t xml:space="preserve"> додержуватися Конституції та законів України, актів Президента України, Кабінетів Міністрів України, Регламенту сільської ради, Регламенту виконавчого комітету ради, цього Положення та інших нормативно - правових актів.</w:t>
      </w:r>
    </w:p>
    <w:p w:rsidR="00724460" w:rsidRPr="00724460" w:rsidRDefault="001506F3" w:rsidP="00F63060">
      <w:pPr>
        <w:pStyle w:val="aa"/>
        <w:ind w:right="569"/>
        <w:rPr>
          <w:lang w:bidi="ar-SA"/>
        </w:rPr>
      </w:pPr>
      <w:r w:rsidRPr="001506F3">
        <w:rPr>
          <w:lang w:val="ru-RU" w:bidi="ar-SA"/>
        </w:rPr>
        <w:t>2)</w:t>
      </w:r>
      <w:r w:rsidR="00724460" w:rsidRPr="00724460">
        <w:rPr>
          <w:lang w:bidi="ar-SA"/>
        </w:rPr>
        <w:t xml:space="preserve"> брати участь у роботі виконавчого комітету сільської ради :</w:t>
      </w:r>
    </w:p>
    <w:p w:rsidR="00724460" w:rsidRPr="00724460" w:rsidRDefault="009B261F" w:rsidP="00F63060">
      <w:pPr>
        <w:pStyle w:val="aa"/>
        <w:ind w:right="569"/>
        <w:rPr>
          <w:lang w:bidi="ar-SA"/>
        </w:rPr>
      </w:pPr>
      <w:r w:rsidRPr="009B261F">
        <w:rPr>
          <w:lang w:val="ru-RU" w:bidi="ar-SA"/>
        </w:rPr>
        <w:t>–</w:t>
      </w:r>
      <w:r w:rsidR="00724460" w:rsidRPr="00724460">
        <w:rPr>
          <w:lang w:bidi="ar-SA"/>
        </w:rPr>
        <w:t xml:space="preserve"> подавати пропозиції до планів діяльності виконавчого комітету</w:t>
      </w:r>
      <w:r w:rsidR="00F63060">
        <w:rPr>
          <w:lang w:bidi="ar-SA"/>
        </w:rPr>
        <w:t>;</w:t>
      </w:r>
    </w:p>
    <w:p w:rsidR="00724460" w:rsidRPr="00724460" w:rsidRDefault="009B261F" w:rsidP="00F63060">
      <w:pPr>
        <w:pStyle w:val="aa"/>
        <w:ind w:right="569"/>
        <w:rPr>
          <w:lang w:bidi="ar-SA"/>
        </w:rPr>
      </w:pPr>
      <w:r w:rsidRPr="009B261F">
        <w:rPr>
          <w:lang w:val="ru-RU" w:bidi="ar-SA"/>
        </w:rPr>
        <w:t>–</w:t>
      </w:r>
      <w:r w:rsidR="00724460" w:rsidRPr="00724460">
        <w:rPr>
          <w:lang w:bidi="ar-SA"/>
        </w:rPr>
        <w:t xml:space="preserve"> готувати </w:t>
      </w:r>
      <w:r w:rsidR="00E43978">
        <w:rPr>
          <w:lang w:bidi="ar-SA"/>
        </w:rPr>
        <w:t>проєкт</w:t>
      </w:r>
      <w:r w:rsidR="00724460" w:rsidRPr="00724460">
        <w:rPr>
          <w:lang w:bidi="ar-SA"/>
        </w:rPr>
        <w:t>и рішень виконкому та вносити їх для подальшого розгляду;</w:t>
      </w:r>
    </w:p>
    <w:p w:rsidR="00724460" w:rsidRPr="00724460" w:rsidRDefault="009B261F" w:rsidP="00F63060">
      <w:pPr>
        <w:pStyle w:val="aa"/>
        <w:ind w:right="569"/>
        <w:rPr>
          <w:lang w:bidi="ar-SA"/>
        </w:rPr>
      </w:pPr>
      <w:r w:rsidRPr="009B261F">
        <w:rPr>
          <w:lang w:val="ru-RU" w:bidi="ar-SA"/>
        </w:rPr>
        <w:t>–</w:t>
      </w:r>
      <w:r w:rsidR="00724460" w:rsidRPr="00724460">
        <w:rPr>
          <w:lang w:bidi="ar-SA"/>
        </w:rPr>
        <w:t xml:space="preserve"> брати участь у засіданнях виконавчого комітету ради та ухвалені ним рішень (голосувати);</w:t>
      </w:r>
    </w:p>
    <w:p w:rsidR="00724460" w:rsidRPr="00724460" w:rsidRDefault="009B261F" w:rsidP="00F63060">
      <w:pPr>
        <w:pStyle w:val="aa"/>
        <w:ind w:right="569"/>
        <w:rPr>
          <w:lang w:bidi="ar-SA"/>
        </w:rPr>
      </w:pPr>
      <w:r w:rsidRPr="009B261F">
        <w:rPr>
          <w:lang w:val="ru-RU" w:bidi="ar-SA"/>
        </w:rPr>
        <w:t>–</w:t>
      </w:r>
      <w:r w:rsidR="00724460" w:rsidRPr="00724460">
        <w:rPr>
          <w:lang w:bidi="ar-SA"/>
        </w:rPr>
        <w:t xml:space="preserve"> 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відповідних населених пунктів</w:t>
      </w:r>
      <w:r w:rsidR="00F63060">
        <w:rPr>
          <w:lang w:bidi="ar-SA"/>
        </w:rPr>
        <w:t>;</w:t>
      </w:r>
    </w:p>
    <w:p w:rsidR="00724460" w:rsidRPr="00724460" w:rsidRDefault="009B261F" w:rsidP="00F63060">
      <w:pPr>
        <w:pStyle w:val="aa"/>
        <w:ind w:right="569"/>
        <w:rPr>
          <w:lang w:bidi="ar-SA"/>
        </w:rPr>
      </w:pPr>
      <w:r w:rsidRPr="009B261F">
        <w:rPr>
          <w:lang w:val="ru-RU" w:bidi="ar-SA"/>
        </w:rPr>
        <w:t>–</w:t>
      </w:r>
      <w:r w:rsidR="00724460" w:rsidRPr="00724460">
        <w:rPr>
          <w:lang w:bidi="ar-SA"/>
        </w:rPr>
        <w:t xml:space="preserve"> вносити пропозиції про зміни та доповнення до </w:t>
      </w:r>
      <w:r w:rsidR="00E43978">
        <w:rPr>
          <w:lang w:bidi="ar-SA"/>
        </w:rPr>
        <w:t>проєкт</w:t>
      </w:r>
      <w:r w:rsidR="00724460" w:rsidRPr="00724460">
        <w:rPr>
          <w:lang w:bidi="ar-SA"/>
        </w:rPr>
        <w:t>ів рішень виконавчого комітету або про їх допрацювання тощо;</w:t>
      </w:r>
    </w:p>
    <w:p w:rsidR="00724460" w:rsidRPr="00724460" w:rsidRDefault="009B261F" w:rsidP="00F63060">
      <w:pPr>
        <w:pStyle w:val="aa"/>
        <w:ind w:right="569"/>
        <w:rPr>
          <w:lang w:bidi="ar-SA"/>
        </w:rPr>
      </w:pPr>
      <w:r w:rsidRPr="009B261F">
        <w:rPr>
          <w:lang w:bidi="ar-SA"/>
        </w:rPr>
        <w:t>3</w:t>
      </w:r>
      <w:r w:rsidR="001506F3" w:rsidRPr="001506F3">
        <w:rPr>
          <w:lang w:bidi="ar-SA"/>
        </w:rPr>
        <w:t>)</w:t>
      </w:r>
      <w:r w:rsidR="00724460" w:rsidRPr="00724460">
        <w:rPr>
          <w:lang w:bidi="ar-SA"/>
        </w:rPr>
        <w:t xml:space="preserve"> брати участь в організації та проведенні зборів жителів сіл та у оформлені документів цих зборів, вносити пропозиції до порядку денного зборів; організовувати виконання рішень зборів сіл та здійснювати моніторинг їх виконання</w:t>
      </w:r>
      <w:r w:rsidR="00F63060">
        <w:rPr>
          <w:lang w:bidi="ar-SA"/>
        </w:rPr>
        <w:t>;</w:t>
      </w:r>
    </w:p>
    <w:p w:rsidR="00724460" w:rsidRPr="00724460" w:rsidRDefault="009B261F" w:rsidP="00F63060">
      <w:pPr>
        <w:pStyle w:val="aa"/>
        <w:ind w:right="569"/>
        <w:rPr>
          <w:lang w:bidi="ar-SA"/>
        </w:rPr>
      </w:pPr>
      <w:r w:rsidRPr="009B261F">
        <w:rPr>
          <w:lang w:val="ru-RU" w:bidi="ar-SA"/>
        </w:rPr>
        <w:t>4</w:t>
      </w:r>
      <w:r w:rsidR="001506F3" w:rsidRPr="001506F3">
        <w:rPr>
          <w:lang w:val="ru-RU" w:bidi="ar-SA"/>
        </w:rPr>
        <w:t>)</w:t>
      </w:r>
      <w:r w:rsidR="00724460" w:rsidRPr="00724460">
        <w:rPr>
          <w:lang w:bidi="ar-SA"/>
        </w:rPr>
        <w:t xml:space="preserve"> сприяти виконанню на території відповідних населених пунктів програм соціально-економічного та культурного розвитку, затверджених рішень ради та її виконавчого комітету, вносити до виконавчого комітету, інших виконавчих органів ради пропозиції з цих питань</w:t>
      </w:r>
      <w:r w:rsidR="00F63060">
        <w:rPr>
          <w:lang w:bidi="ar-SA"/>
        </w:rPr>
        <w:t>;</w:t>
      </w:r>
    </w:p>
    <w:p w:rsidR="00724460" w:rsidRPr="00724460" w:rsidRDefault="009B261F" w:rsidP="00F63060">
      <w:pPr>
        <w:pStyle w:val="aa"/>
        <w:ind w:right="569"/>
        <w:rPr>
          <w:lang w:bidi="ar-SA"/>
        </w:rPr>
      </w:pPr>
      <w:r w:rsidRPr="009B261F">
        <w:rPr>
          <w:lang w:val="ru-RU" w:bidi="ar-SA"/>
        </w:rPr>
        <w:t>5</w:t>
      </w:r>
      <w:r w:rsidR="001506F3" w:rsidRPr="001506F3">
        <w:rPr>
          <w:lang w:val="ru-RU" w:bidi="ar-SA"/>
        </w:rPr>
        <w:t>)</w:t>
      </w:r>
      <w:r w:rsidR="00724460" w:rsidRPr="00724460">
        <w:rPr>
          <w:lang w:bidi="ar-SA"/>
        </w:rPr>
        <w:t xml:space="preserve"> вести прийом громадян згідно з визначеним графіком, здійснювати моніторинг стану дотримання їх прав і законних інтересів у сфері соціального захисту, культури, освіти, фізичної культури та спорту, житлово- комунального господарства, реалізації ними права на працю та медичну допомогу;</w:t>
      </w:r>
    </w:p>
    <w:p w:rsidR="00724460" w:rsidRPr="00724460" w:rsidRDefault="009B261F" w:rsidP="00F63060">
      <w:pPr>
        <w:pStyle w:val="aa"/>
        <w:ind w:right="569"/>
        <w:rPr>
          <w:lang w:bidi="ar-SA"/>
        </w:rPr>
      </w:pPr>
      <w:r w:rsidRPr="009B261F">
        <w:rPr>
          <w:lang w:val="ru-RU" w:bidi="ar-SA"/>
        </w:rPr>
        <w:t>6</w:t>
      </w:r>
      <w:r w:rsidR="001506F3" w:rsidRPr="001506F3">
        <w:rPr>
          <w:lang w:val="ru-RU" w:bidi="ar-SA"/>
        </w:rPr>
        <w:t>)</w:t>
      </w:r>
      <w:r w:rsidR="00724460" w:rsidRPr="00724460">
        <w:rPr>
          <w:lang w:bidi="ar-SA"/>
        </w:rPr>
        <w:t xml:space="preserve"> вести облік та узагальнювати пропозиції жителів громади з питань соціально-економічного та культурного розвитку населених пунктів, соціального, побутового та транспортного обслуговування його жителів;</w:t>
      </w:r>
    </w:p>
    <w:p w:rsidR="00724460" w:rsidRPr="00724460" w:rsidRDefault="009B261F" w:rsidP="00F63060">
      <w:pPr>
        <w:pStyle w:val="aa"/>
        <w:ind w:right="569"/>
        <w:rPr>
          <w:lang w:bidi="ar-SA"/>
        </w:rPr>
      </w:pPr>
      <w:r w:rsidRPr="009B261F">
        <w:rPr>
          <w:lang w:val="ru-RU" w:bidi="ar-SA"/>
        </w:rPr>
        <w:t>7</w:t>
      </w:r>
      <w:r w:rsidR="001506F3" w:rsidRPr="001506F3">
        <w:rPr>
          <w:lang w:val="ru-RU" w:bidi="ar-SA"/>
        </w:rPr>
        <w:t>)</w:t>
      </w:r>
      <w:r w:rsidR="00724460" w:rsidRPr="00724460">
        <w:rPr>
          <w:lang w:bidi="ar-SA"/>
        </w:rPr>
        <w:t xml:space="preserve"> приймати від жителів сіл заяви, адресованій сільській раді та її посадовим особам, передавати їх для реєстрації та обліку до ради у строк</w:t>
      </w:r>
      <w:r w:rsidR="001506F3">
        <w:rPr>
          <w:lang w:bidi="ar-SA"/>
        </w:rPr>
        <w:t>,</w:t>
      </w:r>
      <w:r w:rsidR="00724460" w:rsidRPr="00724460">
        <w:rPr>
          <w:lang w:bidi="ar-SA"/>
        </w:rPr>
        <w:t xml:space="preserve"> не пізніше наступного дня після їх надходження</w:t>
      </w:r>
      <w:r w:rsidR="00F63060">
        <w:rPr>
          <w:lang w:bidi="ar-SA"/>
        </w:rPr>
        <w:t>;</w:t>
      </w:r>
    </w:p>
    <w:p w:rsidR="00724460" w:rsidRPr="00724460" w:rsidRDefault="009B261F" w:rsidP="00F63060">
      <w:pPr>
        <w:pStyle w:val="aa"/>
        <w:ind w:right="569"/>
        <w:rPr>
          <w:lang w:bidi="ar-SA"/>
        </w:rPr>
      </w:pPr>
      <w:r w:rsidRPr="009B261F">
        <w:rPr>
          <w:lang w:val="ru-RU" w:bidi="ar-SA"/>
        </w:rPr>
        <w:t>8</w:t>
      </w:r>
      <w:r w:rsidR="001506F3" w:rsidRPr="001506F3">
        <w:rPr>
          <w:lang w:val="ru-RU" w:bidi="ar-SA"/>
        </w:rPr>
        <w:t>)</w:t>
      </w:r>
      <w:r w:rsidR="00724460" w:rsidRPr="00724460">
        <w:rPr>
          <w:lang w:bidi="ar-SA"/>
        </w:rPr>
        <w:t xml:space="preserve"> сприяти проведенню контрольних заходів на території населених пунктів (землекористування, довкілля, об’єкти житлово - комунальної інфраструктури тощо);</w:t>
      </w:r>
    </w:p>
    <w:p w:rsidR="00724460" w:rsidRPr="00724460" w:rsidRDefault="009B261F" w:rsidP="00F63060">
      <w:pPr>
        <w:pStyle w:val="aa"/>
        <w:ind w:right="569"/>
        <w:rPr>
          <w:lang w:bidi="ar-SA"/>
        </w:rPr>
      </w:pPr>
      <w:r w:rsidRPr="009B261F">
        <w:rPr>
          <w:lang w:val="ru-RU" w:bidi="ar-SA"/>
        </w:rPr>
        <w:t>9</w:t>
      </w:r>
      <w:r w:rsidR="001506F3" w:rsidRPr="001506F3">
        <w:rPr>
          <w:lang w:val="ru-RU" w:bidi="ar-SA"/>
        </w:rPr>
        <w:t>)</w:t>
      </w:r>
      <w:r w:rsidR="00724460" w:rsidRPr="00724460">
        <w:rPr>
          <w:lang w:bidi="ar-SA"/>
        </w:rPr>
        <w:t xml:space="preserve"> здійснювати моніторинг за станом довкілля, об’єктів інфраструктури, громадського правопорядку відповідних сіл</w:t>
      </w:r>
      <w:r w:rsidR="00F63060">
        <w:rPr>
          <w:lang w:bidi="ar-SA"/>
        </w:rPr>
        <w:t>;</w:t>
      </w:r>
    </w:p>
    <w:p w:rsidR="00724460" w:rsidRPr="00724460" w:rsidRDefault="009B261F" w:rsidP="00F63060">
      <w:pPr>
        <w:pStyle w:val="aa"/>
        <w:ind w:right="569"/>
        <w:rPr>
          <w:lang w:bidi="ar-SA"/>
        </w:rPr>
      </w:pPr>
      <w:r>
        <w:rPr>
          <w:lang w:val="ru-RU" w:bidi="ar-SA"/>
        </w:rPr>
        <w:t>10</w:t>
      </w:r>
      <w:r w:rsidR="001506F3" w:rsidRPr="001506F3">
        <w:rPr>
          <w:lang w:val="ru-RU" w:bidi="ar-SA"/>
        </w:rPr>
        <w:t>)</w:t>
      </w:r>
      <w:r w:rsidR="00724460" w:rsidRPr="00724460">
        <w:rPr>
          <w:lang w:bidi="ar-SA"/>
        </w:rPr>
        <w:t xml:space="preserve"> контролювати дотримання правил- використання об’єктів комунальної власності територіальної громади, що розташовані на території;</w:t>
      </w:r>
    </w:p>
    <w:p w:rsidR="00724460" w:rsidRPr="00724460" w:rsidRDefault="009B261F" w:rsidP="00F63060">
      <w:pPr>
        <w:pStyle w:val="aa"/>
        <w:ind w:right="569"/>
        <w:rPr>
          <w:lang w:bidi="ar-SA"/>
        </w:rPr>
      </w:pPr>
      <w:r>
        <w:rPr>
          <w:lang w:val="ru-RU" w:bidi="ar-SA"/>
        </w:rPr>
        <w:t>11</w:t>
      </w:r>
      <w:r w:rsidR="001506F3" w:rsidRPr="001506F3">
        <w:rPr>
          <w:lang w:val="ru-RU" w:bidi="ar-SA"/>
        </w:rPr>
        <w:t>)</w:t>
      </w:r>
      <w:r w:rsidR="00724460" w:rsidRPr="00724460">
        <w:rPr>
          <w:lang w:bidi="ar-SA"/>
        </w:rPr>
        <w:t xml:space="preserve"> сприяти діяльності органу (органам) самоорганізації населення та </w:t>
      </w:r>
      <w:r w:rsidR="00724460" w:rsidRPr="00724460">
        <w:rPr>
          <w:lang w:bidi="ar-SA"/>
        </w:rPr>
        <w:lastRenderedPageBreak/>
        <w:t>надавати практичну допомогу у виконанні ними своїх завдань та повноважень</w:t>
      </w:r>
      <w:r w:rsidR="00F63060">
        <w:rPr>
          <w:lang w:bidi="ar-SA"/>
        </w:rPr>
        <w:t>;</w:t>
      </w:r>
    </w:p>
    <w:p w:rsidR="00724460" w:rsidRDefault="009B261F" w:rsidP="00F63060">
      <w:pPr>
        <w:pStyle w:val="aa"/>
        <w:ind w:right="569"/>
      </w:pPr>
      <w:r>
        <w:rPr>
          <w:lang w:val="ru-RU"/>
        </w:rPr>
        <w:t>12</w:t>
      </w:r>
      <w:r w:rsidR="001506F3" w:rsidRPr="001506F3">
        <w:rPr>
          <w:lang w:val="ru-RU"/>
        </w:rPr>
        <w:t xml:space="preserve">) </w:t>
      </w:r>
      <w:r w:rsidR="00724460">
        <w:t>здійснювати моніторинг благоустрою на території населених пунктів</w:t>
      </w:r>
      <w:r w:rsidR="001506F3">
        <w:t>,</w:t>
      </w:r>
      <w:r w:rsidR="00724460">
        <w:t xml:space="preserve"> вживати заходів до його</w:t>
      </w:r>
      <w:r w:rsidR="00F63060">
        <w:t xml:space="preserve"> підтримання в належному стані;</w:t>
      </w:r>
    </w:p>
    <w:p w:rsidR="00724460" w:rsidRDefault="009B261F" w:rsidP="00F63060">
      <w:pPr>
        <w:pStyle w:val="aa"/>
        <w:ind w:right="569"/>
      </w:pPr>
      <w:r>
        <w:rPr>
          <w:lang w:val="ru-RU"/>
        </w:rPr>
        <w:t>13</w:t>
      </w:r>
      <w:r w:rsidR="001506F3" w:rsidRPr="001506F3">
        <w:rPr>
          <w:lang w:val="ru-RU"/>
        </w:rPr>
        <w:t>)</w:t>
      </w:r>
      <w:r w:rsidR="00724460">
        <w:t xml:space="preserve"> не допускати дій чи бездіяльності, які можуть зашкодити інтересам територіальної громади та держави</w:t>
      </w:r>
      <w:r w:rsidR="00F63060">
        <w:t>;</w:t>
      </w:r>
    </w:p>
    <w:p w:rsidR="00724460" w:rsidRDefault="009B261F" w:rsidP="00F63060">
      <w:pPr>
        <w:pStyle w:val="aa"/>
        <w:ind w:right="569"/>
      </w:pPr>
      <w:r>
        <w:t>14</w:t>
      </w:r>
      <w:r w:rsidR="001506F3" w:rsidRPr="001506F3">
        <w:t>)</w:t>
      </w:r>
      <w:r w:rsidR="00724460">
        <w:t xml:space="preserve"> своєчасно надавати інформацію до Реєстру об’єктів власності Городоцької сільської ради щодо об’єктів, які розташовані на території сіл;</w:t>
      </w:r>
    </w:p>
    <w:p w:rsidR="00724460" w:rsidRDefault="009B261F" w:rsidP="00F63060">
      <w:pPr>
        <w:pStyle w:val="aa"/>
        <w:ind w:right="569"/>
      </w:pPr>
      <w:r w:rsidRPr="009B261F">
        <w:rPr>
          <w:lang w:val="ru-RU"/>
        </w:rPr>
        <w:t>15</w:t>
      </w:r>
      <w:r w:rsidR="001506F3" w:rsidRPr="001506F3">
        <w:rPr>
          <w:lang w:val="ru-RU"/>
        </w:rPr>
        <w:t>)</w:t>
      </w:r>
      <w:r w:rsidR="00724460">
        <w:t xml:space="preserve"> не рідше одного разу на рік звітувати про свою роботу перед радою, а на вимогу не менше як третини депутатів - у визначений радою термін.</w:t>
      </w:r>
    </w:p>
    <w:p w:rsidR="00724460" w:rsidRDefault="009B261F" w:rsidP="00F63060">
      <w:pPr>
        <w:pStyle w:val="aa"/>
        <w:ind w:right="569"/>
      </w:pPr>
      <w:r w:rsidRPr="009B261F">
        <w:rPr>
          <w:lang w:val="ru-RU"/>
        </w:rPr>
        <w:t>16</w:t>
      </w:r>
      <w:r w:rsidR="001506F3" w:rsidRPr="001506F3">
        <w:rPr>
          <w:lang w:val="ru-RU"/>
        </w:rPr>
        <w:t>)</w:t>
      </w:r>
      <w:r w:rsidR="00724460">
        <w:t xml:space="preserve"> дотримуватися правил службової етики, встановлених законодавчими актами України, Законом України ‘’Про місцеве самоврядування в Україні, ° іншими законодавчими актами.</w:t>
      </w:r>
    </w:p>
    <w:p w:rsidR="00724460" w:rsidRDefault="009B261F" w:rsidP="00F63060">
      <w:pPr>
        <w:pStyle w:val="aa"/>
        <w:ind w:right="569"/>
      </w:pPr>
      <w:r w:rsidRPr="009B261F">
        <w:t>17</w:t>
      </w:r>
      <w:r w:rsidR="001506F3" w:rsidRPr="001506F3">
        <w:t>)</w:t>
      </w:r>
      <w:r w:rsidR="00724460">
        <w:t xml:space="preserve"> виконувати поточні доручення сільської ради та її виконавчого комітету, голови сільської ради</w:t>
      </w:r>
      <w:r w:rsidR="001506F3">
        <w:t>,</w:t>
      </w:r>
      <w:r w:rsidR="00724460">
        <w:t xml:space="preserve"> звітувати про їх виконання</w:t>
      </w:r>
      <w:r w:rsidR="00F63060">
        <w:t>;</w:t>
      </w:r>
    </w:p>
    <w:p w:rsidR="00724460" w:rsidRDefault="009B261F" w:rsidP="00F63060">
      <w:pPr>
        <w:pStyle w:val="aa"/>
        <w:ind w:right="569"/>
      </w:pPr>
      <w:r w:rsidRPr="009B261F">
        <w:rPr>
          <w:lang w:val="ru-RU"/>
        </w:rPr>
        <w:t>18</w:t>
      </w:r>
      <w:r w:rsidR="001506F3" w:rsidRPr="001506F3">
        <w:rPr>
          <w:lang w:val="ru-RU"/>
        </w:rPr>
        <w:t>)</w:t>
      </w:r>
      <w:r w:rsidR="00724460">
        <w:t xml:space="preserve"> забезпечувати зберігання офіційних документів, пов’язаних з місцевим самоврядуванням, забезпечує доступ до них осіб, яким це право надано у встановленому законом порядку;</w:t>
      </w:r>
    </w:p>
    <w:p w:rsidR="00724460" w:rsidRDefault="009B261F" w:rsidP="00F63060">
      <w:pPr>
        <w:pStyle w:val="aa"/>
        <w:ind w:right="569"/>
      </w:pPr>
      <w:r w:rsidRPr="009B261F">
        <w:rPr>
          <w:lang w:val="ru-RU"/>
        </w:rPr>
        <w:t>19)</w:t>
      </w:r>
      <w:r w:rsidR="00724460">
        <w:t xml:space="preserve"> забезпечувати ведення діловодства, обліку і звітності з передачею документів до архіву</w:t>
      </w:r>
      <w:r w:rsidR="00F63060">
        <w:t>;</w:t>
      </w:r>
    </w:p>
    <w:p w:rsidR="00724460" w:rsidRDefault="009B261F" w:rsidP="00F63060">
      <w:pPr>
        <w:pStyle w:val="aa"/>
        <w:ind w:right="569"/>
      </w:pPr>
      <w:r w:rsidRPr="009B261F">
        <w:rPr>
          <w:lang w:val="ru-RU"/>
        </w:rPr>
        <w:t>20)</w:t>
      </w:r>
      <w:r w:rsidR="00724460">
        <w:t xml:space="preserve"> надавати довідки, характеристики фізичним та юридичним особам, які проживають (перебувають) на території населених пунктів;</w:t>
      </w:r>
    </w:p>
    <w:p w:rsidR="00724460" w:rsidRDefault="009B261F" w:rsidP="00F63060">
      <w:pPr>
        <w:pStyle w:val="aa"/>
        <w:ind w:right="569"/>
      </w:pPr>
      <w:r>
        <w:rPr>
          <w:lang w:val="ru-RU"/>
        </w:rPr>
        <w:t>21</w:t>
      </w:r>
      <w:r w:rsidRPr="009B261F">
        <w:rPr>
          <w:lang w:val="ru-RU"/>
        </w:rPr>
        <w:t>)</w:t>
      </w:r>
      <w:r w:rsidR="00724460">
        <w:t xml:space="preserve"> вести погосподарський облік в розрізі кожного з розташованих в межах населеного пункту, у тому числі облік особистих селянських господарств; надавати виписки з по господарських книг;</w:t>
      </w:r>
    </w:p>
    <w:p w:rsidR="00724460" w:rsidRDefault="009B261F" w:rsidP="00F63060">
      <w:pPr>
        <w:pStyle w:val="aa"/>
        <w:ind w:right="569"/>
      </w:pPr>
      <w:r>
        <w:rPr>
          <w:lang w:val="ru-RU"/>
        </w:rPr>
        <w:t>22</w:t>
      </w:r>
      <w:r w:rsidRPr="009B261F">
        <w:rPr>
          <w:lang w:val="ru-RU"/>
        </w:rPr>
        <w:t>)</w:t>
      </w:r>
      <w:r w:rsidR="00724460">
        <w:t xml:space="preserve"> 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 :</w:t>
      </w:r>
    </w:p>
    <w:p w:rsidR="00724460" w:rsidRDefault="009B261F" w:rsidP="00F63060">
      <w:pPr>
        <w:pStyle w:val="aa"/>
        <w:ind w:right="569"/>
      </w:pPr>
      <w:r>
        <w:rPr>
          <w:lang w:val="ru-RU"/>
        </w:rPr>
        <w:t>23</w:t>
      </w:r>
      <w:r w:rsidRPr="009B261F">
        <w:rPr>
          <w:lang w:val="ru-RU"/>
        </w:rPr>
        <w:t>)</w:t>
      </w:r>
      <w:r w:rsidR="00724460">
        <w:t xml:space="preserve"> здійснювати інш</w:t>
      </w:r>
      <w:r>
        <w:t xml:space="preserve">і обов’язки у відповідності до </w:t>
      </w:r>
      <w:r w:rsidR="00724460">
        <w:t>чинного законодавства.</w:t>
      </w:r>
    </w:p>
    <w:p w:rsidR="009B261F" w:rsidRDefault="009B261F" w:rsidP="00F63060">
      <w:pPr>
        <w:pStyle w:val="aa"/>
        <w:ind w:right="569"/>
      </w:pPr>
    </w:p>
    <w:p w:rsidR="00724460" w:rsidRDefault="009B261F" w:rsidP="00F63060">
      <w:pPr>
        <w:pStyle w:val="aa"/>
        <w:ind w:right="569"/>
      </w:pPr>
      <w:r w:rsidRPr="009B261F">
        <w:rPr>
          <w:lang w:val="ru-RU"/>
        </w:rPr>
        <w:t xml:space="preserve">3.3. </w:t>
      </w:r>
      <w:r w:rsidR="00724460">
        <w:t>Староста має право :</w:t>
      </w:r>
    </w:p>
    <w:p w:rsidR="00724460" w:rsidRDefault="009B261F" w:rsidP="00F63060">
      <w:pPr>
        <w:pStyle w:val="aa"/>
        <w:ind w:right="569"/>
      </w:pPr>
      <w:r w:rsidRPr="009B261F">
        <w:rPr>
          <w:lang w:val="ru-RU"/>
        </w:rPr>
        <w:t>1)</w:t>
      </w:r>
      <w:r w:rsidR="00724460">
        <w:t xml:space="preserve"> представляти інтереси жителів відповідного села, у виконавчих органах сільської ради, брати участь у пленарних засіданнях ради, засіданнях її постійних та тимчасових комісій;</w:t>
      </w:r>
    </w:p>
    <w:p w:rsidR="00724460" w:rsidRDefault="009B261F" w:rsidP="00F63060">
      <w:pPr>
        <w:pStyle w:val="aa"/>
        <w:ind w:right="569"/>
      </w:pPr>
      <w:r w:rsidRPr="009B261F">
        <w:t>2)</w:t>
      </w:r>
      <w:r w:rsidR="00724460">
        <w:t xml:space="preserve"> одержувати від сільської ради та її посадових осіб, а також від підприємств, установ, організацій комунальної власності та їх посадових осіб необхідної інформації, документів та матеріалів, необхідних для вирішення питань, що стосуються відповідного населеного пункту</w:t>
      </w:r>
      <w:r w:rsidR="00F63060">
        <w:t>;</w:t>
      </w:r>
    </w:p>
    <w:p w:rsidR="00724460" w:rsidRDefault="009B261F" w:rsidP="00F63060">
      <w:pPr>
        <w:pStyle w:val="aa"/>
        <w:ind w:right="569"/>
      </w:pPr>
      <w:r w:rsidRPr="009B261F">
        <w:rPr>
          <w:lang w:val="ru-RU"/>
        </w:rPr>
        <w:t>3)</w:t>
      </w:r>
      <w:r w:rsidR="00724460">
        <w:t xml:space="preserve"> погоджувати </w:t>
      </w:r>
      <w:r w:rsidR="00E43978">
        <w:t>проєкт</w:t>
      </w:r>
      <w:r w:rsidR="00724460">
        <w:t>и рішень ради та її виконавчого комітету щодо майна сільської ради, розташованого на території населених пунктів;</w:t>
      </w:r>
    </w:p>
    <w:p w:rsidR="00724460" w:rsidRDefault="009B261F" w:rsidP="00F63060">
      <w:pPr>
        <w:pStyle w:val="aa"/>
        <w:ind w:right="569"/>
      </w:pPr>
      <w:r w:rsidRPr="009B261F">
        <w:t>4)</w:t>
      </w:r>
      <w:r w:rsidR="00724460">
        <w:t xml:space="preserve"> вносити пропозиції до порядку денного засідань виконавчого комітету ради з питань, які стосуються інтересів відповідного населеного пункту, оголошувати на засіданнях виконавчого комітету тексти заяв та </w:t>
      </w:r>
      <w:r w:rsidR="00724460">
        <w:lastRenderedPageBreak/>
        <w:t>звернень жителів з питань, що стосуються інтересів відповідного населеного пункту чи інтересів територіальної громади в цілому;</w:t>
      </w:r>
    </w:p>
    <w:p w:rsidR="00724460" w:rsidRDefault="009B261F" w:rsidP="00F63060">
      <w:pPr>
        <w:pStyle w:val="aa"/>
        <w:ind w:right="569"/>
      </w:pPr>
      <w:r w:rsidRPr="009B261F">
        <w:t xml:space="preserve">5) </w:t>
      </w:r>
      <w:r w:rsidR="00724460">
        <w:t>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населених пунктів незалежно від форм власності;</w:t>
      </w:r>
    </w:p>
    <w:p w:rsidR="00724460" w:rsidRDefault="009B261F" w:rsidP="00F63060">
      <w:pPr>
        <w:pStyle w:val="aa"/>
        <w:ind w:right="569"/>
      </w:pPr>
      <w:r w:rsidRPr="009B261F">
        <w:t>6)</w:t>
      </w:r>
      <w:r w:rsidR="00724460">
        <w:t xml:space="preserve"> вносити пропозиції щодо усунення недоліків і порушень керівниками підприємств, установ і організацій незалежно від форми власності і органів, діяльність яких перевірялася відповідно до підпункту 5 пункту 3.3, а також органам, яким вони підпорядковані, порушувати питання про притягнення до відповідальності осіб, з вини яких сталося порушення;</w:t>
      </w:r>
    </w:p>
    <w:p w:rsidR="00724460" w:rsidRDefault="009B261F" w:rsidP="00F63060">
      <w:pPr>
        <w:pStyle w:val="aa"/>
        <w:ind w:right="569"/>
      </w:pPr>
      <w:r w:rsidRPr="009B261F">
        <w:rPr>
          <w:lang w:val="ru-RU"/>
        </w:rPr>
        <w:t>7)</w:t>
      </w:r>
      <w:r w:rsidR="00724460">
        <w:t xml:space="preserve"> звертатися до правохоронних органів у разі виявлення порушень громадського порядку на території відповідного старостинського округу;</w:t>
      </w:r>
    </w:p>
    <w:p w:rsidR="009B261F" w:rsidRDefault="009B261F" w:rsidP="00F63060">
      <w:pPr>
        <w:pStyle w:val="aa"/>
        <w:ind w:right="569"/>
      </w:pPr>
    </w:p>
    <w:p w:rsidR="00724460" w:rsidRDefault="001506F3" w:rsidP="00F63060">
      <w:pPr>
        <w:pStyle w:val="aa"/>
        <w:ind w:right="569"/>
      </w:pPr>
      <w:r w:rsidRPr="001506F3">
        <w:t>3.4.</w:t>
      </w:r>
      <w:r w:rsidR="00724460">
        <w:t xml:space="preserve">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розгядається відповідне питання;</w:t>
      </w:r>
    </w:p>
    <w:p w:rsidR="009B261F" w:rsidRDefault="009B261F" w:rsidP="00F63060">
      <w:pPr>
        <w:pStyle w:val="aa"/>
        <w:ind w:right="569"/>
      </w:pPr>
    </w:p>
    <w:p w:rsidR="00724460" w:rsidRDefault="001506F3" w:rsidP="00F63060">
      <w:pPr>
        <w:pStyle w:val="aa"/>
        <w:ind w:right="569"/>
      </w:pPr>
      <w:r w:rsidRPr="001506F3">
        <w:t>3.5.</w:t>
      </w:r>
      <w:r w:rsidR="00724460">
        <w:t xml:space="preserve"> Здійснення контролю за дотримання вимог пункту 3.4 цього Положення, надання старості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 та посадову особу Городоцької сільської ради.</w:t>
      </w:r>
    </w:p>
    <w:p w:rsidR="00C60B2D" w:rsidRDefault="00C60B2D" w:rsidP="00F63060">
      <w:pPr>
        <w:pStyle w:val="aa"/>
        <w:ind w:right="569"/>
      </w:pPr>
    </w:p>
    <w:p w:rsidR="00724460" w:rsidRDefault="00C60B2D" w:rsidP="00F63060">
      <w:pPr>
        <w:pStyle w:val="14"/>
        <w:ind w:right="569"/>
      </w:pPr>
      <w:r>
        <w:rPr>
          <w:lang w:val="en-US"/>
        </w:rPr>
        <w:t>IV</w:t>
      </w:r>
      <w:r w:rsidRPr="00C60B2D">
        <w:rPr>
          <w:lang w:val="ru-RU"/>
        </w:rPr>
        <w:t xml:space="preserve">. </w:t>
      </w:r>
      <w:r w:rsidR="00724460">
        <w:t>Порядок обрання та припинення повноважень старости</w:t>
      </w:r>
    </w:p>
    <w:p w:rsidR="00C60B2D" w:rsidRDefault="00C60B2D" w:rsidP="00F63060">
      <w:pPr>
        <w:pStyle w:val="14"/>
        <w:ind w:right="569"/>
      </w:pPr>
    </w:p>
    <w:p w:rsidR="00724460" w:rsidRDefault="009B261F" w:rsidP="00F63060">
      <w:pPr>
        <w:pStyle w:val="aa"/>
        <w:ind w:right="569"/>
      </w:pPr>
      <w:r w:rsidRPr="009B261F">
        <w:rPr>
          <w:lang w:val="ru-RU"/>
        </w:rPr>
        <w:t>4.1.</w:t>
      </w:r>
      <w:r w:rsidR="00724460">
        <w:t xml:space="preserve"> Староста затверджується сільською радою на строк її повноважень за пропозицією сільського голови.</w:t>
      </w:r>
    </w:p>
    <w:p w:rsidR="009B261F" w:rsidRDefault="009B261F" w:rsidP="00F63060">
      <w:pPr>
        <w:pStyle w:val="aa"/>
        <w:ind w:right="569"/>
      </w:pPr>
    </w:p>
    <w:p w:rsidR="00724460" w:rsidRDefault="009B261F" w:rsidP="00F63060">
      <w:pPr>
        <w:pStyle w:val="aa"/>
        <w:ind w:right="569"/>
      </w:pPr>
      <w:r w:rsidRPr="009B261F">
        <w:rPr>
          <w:lang w:val="ru-RU"/>
        </w:rPr>
        <w:t>4.2.</w:t>
      </w:r>
      <w:r w:rsidR="00724460">
        <w:t xml:space="preserve"> На посаду старости не може бути призначена особа, щодо якої наявні обмеження пов’язані з прийняттям на службу в органах місцевого самоврядування та проходження служби, визначені Законом України « Про запобігання корупції ”.</w:t>
      </w:r>
    </w:p>
    <w:p w:rsidR="009B261F" w:rsidRDefault="009B261F" w:rsidP="00F63060">
      <w:pPr>
        <w:pStyle w:val="aa"/>
        <w:ind w:right="569"/>
      </w:pPr>
    </w:p>
    <w:p w:rsidR="00724460" w:rsidRDefault="009B261F" w:rsidP="00F63060">
      <w:pPr>
        <w:pStyle w:val="aa"/>
        <w:ind w:right="569"/>
      </w:pPr>
      <w:r w:rsidRPr="009B261F">
        <w:rPr>
          <w:lang w:val="ru-RU"/>
        </w:rPr>
        <w:t>4.3.</w:t>
      </w:r>
      <w:r w:rsidR="00724460">
        <w:t xml:space="preserve">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корупційного правопорушення, якщо ця судимість не погашена або не знята в установленому порядку, а також особа, визнана судом недієздатною.</w:t>
      </w:r>
    </w:p>
    <w:p w:rsidR="009B261F" w:rsidRDefault="009B261F" w:rsidP="00F63060">
      <w:pPr>
        <w:pStyle w:val="aa"/>
        <w:ind w:right="569"/>
      </w:pPr>
    </w:p>
    <w:p w:rsidR="00724460" w:rsidRDefault="009B261F" w:rsidP="00F63060">
      <w:pPr>
        <w:pStyle w:val="aa"/>
        <w:ind w:right="569"/>
      </w:pPr>
      <w:r w:rsidRPr="009B261F">
        <w:rPr>
          <w:lang w:val="ru-RU"/>
        </w:rPr>
        <w:t xml:space="preserve">4.4. </w:t>
      </w:r>
      <w:r w:rsidR="00724460">
        <w:t>Староста, який вперше приймається на службу в органи місцевого самоврядування,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 Особа, яка затверджується на посаду старости і має стаж роботи в органах місцевого самоврядування, набуває повноважень старости у день прийняття відповідного рішення Городоцькою сільською радою.</w:t>
      </w:r>
    </w:p>
    <w:p w:rsidR="009B261F" w:rsidRDefault="009B261F" w:rsidP="00F63060">
      <w:pPr>
        <w:pStyle w:val="aa"/>
        <w:ind w:right="569"/>
      </w:pPr>
    </w:p>
    <w:p w:rsidR="00724460" w:rsidRDefault="009B261F" w:rsidP="00F63060">
      <w:pPr>
        <w:pStyle w:val="aa"/>
        <w:ind w:right="569"/>
      </w:pPr>
      <w:r w:rsidRPr="009B261F">
        <w:rPr>
          <w:lang w:val="ru-RU"/>
        </w:rPr>
        <w:t>4.5.</w:t>
      </w:r>
      <w:r w:rsidR="00724460">
        <w:t xml:space="preserve"> Строк повноважень старости обмежений строком повноважень Городоцької сільської ради.</w:t>
      </w:r>
    </w:p>
    <w:p w:rsidR="009B261F" w:rsidRDefault="009B261F" w:rsidP="00F63060">
      <w:pPr>
        <w:pStyle w:val="aa"/>
        <w:ind w:right="569"/>
      </w:pPr>
    </w:p>
    <w:p w:rsidR="00724460" w:rsidRDefault="009B261F" w:rsidP="00F63060">
      <w:pPr>
        <w:pStyle w:val="aa"/>
        <w:ind w:right="569"/>
      </w:pPr>
      <w:r w:rsidRPr="009B261F">
        <w:rPr>
          <w:lang w:val="ru-RU"/>
        </w:rPr>
        <w:t>4.6.</w:t>
      </w:r>
      <w:r w:rsidR="00724460">
        <w:t xml:space="preserve"> Повноваження старости припиняються достроково у разі :</w:t>
      </w:r>
    </w:p>
    <w:p w:rsidR="00724460" w:rsidRDefault="009B261F" w:rsidP="00F63060">
      <w:pPr>
        <w:pStyle w:val="aa"/>
        <w:ind w:right="569"/>
      </w:pPr>
      <w:r w:rsidRPr="009B261F">
        <w:rPr>
          <w:lang w:val="ru-RU"/>
        </w:rPr>
        <w:t>1)</w:t>
      </w:r>
      <w:r w:rsidR="00724460">
        <w:t xml:space="preserve"> його звернення з особистою заявою до сільської ради про складення ним повноважень старости;</w:t>
      </w:r>
    </w:p>
    <w:p w:rsidR="00724460" w:rsidRDefault="009B261F" w:rsidP="00F63060">
      <w:pPr>
        <w:pStyle w:val="aa"/>
        <w:ind w:right="569"/>
      </w:pPr>
      <w:r w:rsidRPr="009B261F">
        <w:rPr>
          <w:lang w:val="ru-RU"/>
        </w:rPr>
        <w:t>2)</w:t>
      </w:r>
      <w:r w:rsidR="00724460">
        <w:t xml:space="preserve"> припинення громадянства України або виїзду на постійне місце проживання за межі України</w:t>
      </w:r>
      <w:r w:rsidR="00F63060">
        <w:t>;</w:t>
      </w:r>
    </w:p>
    <w:p w:rsidR="00724460" w:rsidRDefault="009B261F" w:rsidP="00F63060">
      <w:pPr>
        <w:pStyle w:val="aa"/>
        <w:ind w:right="569"/>
      </w:pPr>
      <w:r w:rsidRPr="009B261F">
        <w:rPr>
          <w:lang w:val="ru-RU"/>
        </w:rPr>
        <w:t>3)</w:t>
      </w:r>
      <w:r w:rsidR="00724460">
        <w:t xml:space="preserve"> набуття громадянства іншої країни;</w:t>
      </w:r>
    </w:p>
    <w:p w:rsidR="00724460" w:rsidRDefault="009B261F" w:rsidP="00F63060">
      <w:pPr>
        <w:pStyle w:val="aa"/>
        <w:ind w:right="569"/>
      </w:pPr>
      <w:r w:rsidRPr="009B261F">
        <w:rPr>
          <w:lang w:val="ru-RU"/>
        </w:rPr>
        <w:t>4)</w:t>
      </w:r>
      <w:r w:rsidR="00724460">
        <w:t xml:space="preserve"> набрання законної сили обвинувальним вироком суду щодо нього;</w:t>
      </w:r>
    </w:p>
    <w:p w:rsidR="00724460" w:rsidRDefault="009B261F" w:rsidP="00F63060">
      <w:pPr>
        <w:pStyle w:val="aa"/>
        <w:ind w:right="569"/>
      </w:pPr>
      <w:r w:rsidRPr="009B261F">
        <w:t>5)</w:t>
      </w:r>
      <w:r w:rsidR="00724460">
        <w:t xml:space="preserve">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724460" w:rsidRDefault="009B261F" w:rsidP="00F63060">
      <w:pPr>
        <w:pStyle w:val="aa"/>
        <w:ind w:right="569"/>
      </w:pPr>
      <w:r w:rsidRPr="009B261F">
        <w:rPr>
          <w:lang w:val="ru-RU"/>
        </w:rPr>
        <w:t>6)</w:t>
      </w:r>
      <w:r w:rsidR="00724460">
        <w:t xml:space="preserve"> набрання законної сили рішенням суду про визнання його недієздатним, безвісно відсутнім чи оголошення померлим;</w:t>
      </w:r>
    </w:p>
    <w:p w:rsidR="00724460" w:rsidRDefault="009B261F" w:rsidP="00F63060">
      <w:pPr>
        <w:pStyle w:val="aa"/>
        <w:ind w:right="569"/>
      </w:pPr>
      <w:r w:rsidRPr="009B261F">
        <w:rPr>
          <w:lang w:val="ru-RU"/>
        </w:rPr>
        <w:t xml:space="preserve">7) </w:t>
      </w:r>
      <w:r w:rsidR="00724460">
        <w:t>його смерті;</w:t>
      </w:r>
    </w:p>
    <w:p w:rsidR="00724460" w:rsidRDefault="009B261F" w:rsidP="00F63060">
      <w:pPr>
        <w:pStyle w:val="aa"/>
        <w:ind w:right="569"/>
      </w:pPr>
      <w:r w:rsidRPr="009B261F">
        <w:rPr>
          <w:lang w:val="ru-RU"/>
        </w:rPr>
        <w:t>8)</w:t>
      </w:r>
      <w:r w:rsidR="00724460">
        <w:t xml:space="preserve">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необгрунтованими та їх стягнення в дохід держави;</w:t>
      </w:r>
    </w:p>
    <w:p w:rsidR="00724460" w:rsidRDefault="009B261F" w:rsidP="00F63060">
      <w:pPr>
        <w:pStyle w:val="aa"/>
        <w:ind w:right="569"/>
      </w:pPr>
      <w:r w:rsidRPr="00B60754">
        <w:t>9)</w:t>
      </w:r>
      <w:r w:rsidR="00724460">
        <w:t xml:space="preserve"> за рішенням сільської ради.</w:t>
      </w:r>
    </w:p>
    <w:p w:rsidR="009B261F" w:rsidRDefault="009B261F" w:rsidP="00F63060">
      <w:pPr>
        <w:pStyle w:val="aa"/>
        <w:ind w:right="569"/>
      </w:pPr>
    </w:p>
    <w:p w:rsidR="00724460" w:rsidRPr="009B261F" w:rsidRDefault="009B261F" w:rsidP="00F63060">
      <w:pPr>
        <w:pStyle w:val="aa"/>
        <w:ind w:right="569"/>
        <w:rPr>
          <w:lang w:val="ru-RU"/>
        </w:rPr>
      </w:pPr>
      <w:r w:rsidRPr="009B261F">
        <w:t>4.7.</w:t>
      </w:r>
      <w:r w:rsidR="00724460">
        <w:t xml:space="preserve"> Повноваження старости можуть бути достроково припинені за рішенням сільської ради, якщо він порушує Конституцію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рада приймає таємним або відкритим голосуванням більшістю голосів від загального складу ради. Повноваження старости можуть бути достроково припинені у випадку, передбаченому Законом України ‘’Про правовий режим воєнного стану</w:t>
      </w:r>
      <w:r w:rsidRPr="009B261F">
        <w:rPr>
          <w:lang w:val="ru-RU"/>
        </w:rPr>
        <w:t>”.</w:t>
      </w:r>
    </w:p>
    <w:p w:rsidR="00724460" w:rsidRDefault="009B261F" w:rsidP="00F63060">
      <w:pPr>
        <w:pStyle w:val="aa"/>
        <w:ind w:right="569"/>
      </w:pPr>
      <w:r w:rsidRPr="009B261F">
        <w:rPr>
          <w:lang w:val="ru-RU"/>
        </w:rPr>
        <w:t xml:space="preserve">4.8. </w:t>
      </w:r>
      <w:r w:rsidR="00724460">
        <w:t>Повноваження старости припиняються достроково, а відповідна особа звільняється з посади:</w:t>
      </w:r>
    </w:p>
    <w:p w:rsidR="00724460" w:rsidRDefault="009B261F" w:rsidP="00F63060">
      <w:pPr>
        <w:pStyle w:val="aa"/>
        <w:ind w:right="569"/>
      </w:pPr>
      <w:r w:rsidRPr="009B261F">
        <w:rPr>
          <w:lang w:val="ru-RU"/>
        </w:rPr>
        <w:t>1)</w:t>
      </w:r>
      <w:r w:rsidR="00724460">
        <w:t xml:space="preserve"> з підстав, зазначених у підпунктах 1,2,3, пункту 4.6 цього </w:t>
      </w:r>
      <w:r w:rsidR="00724460">
        <w:lastRenderedPageBreak/>
        <w:t>Положення, - з дня прийняття відповідною радою рішення, яким береться до відома зазначений факт;</w:t>
      </w:r>
    </w:p>
    <w:p w:rsidR="00724460" w:rsidRDefault="009B261F" w:rsidP="00F63060">
      <w:pPr>
        <w:pStyle w:val="aa"/>
        <w:ind w:right="569"/>
      </w:pPr>
      <w:r w:rsidRPr="009B261F">
        <w:rPr>
          <w:lang w:val="ru-RU"/>
        </w:rPr>
        <w:t>2)</w:t>
      </w:r>
      <w:r w:rsidR="00724460">
        <w:t xml:space="preserve"> з підстав, зазначених у підпунктах 4,5,6,8 пункту 4.6 цього Положення,-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724460" w:rsidRDefault="009B261F" w:rsidP="00F63060">
      <w:pPr>
        <w:pStyle w:val="aa"/>
        <w:ind w:right="569"/>
      </w:pPr>
      <w:r w:rsidRPr="009B261F">
        <w:rPr>
          <w:lang w:val="ru-RU"/>
        </w:rPr>
        <w:t>3)</w:t>
      </w:r>
      <w:r w:rsidR="00724460">
        <w:t xml:space="preserve"> з підстави, зазначеної у підпункті 7 пункту 4.6 цього Положення, - з дня смерті, засвідченої свідоцтвом про смерть;</w:t>
      </w:r>
    </w:p>
    <w:p w:rsidR="00724460" w:rsidRDefault="009B261F" w:rsidP="00F63060">
      <w:pPr>
        <w:pStyle w:val="aa"/>
        <w:ind w:right="569"/>
      </w:pPr>
      <w:r w:rsidRPr="009B261F">
        <w:rPr>
          <w:lang w:val="ru-RU"/>
        </w:rPr>
        <w:t>4)</w:t>
      </w:r>
      <w:r w:rsidR="00724460">
        <w:t xml:space="preserve"> з підстави, зазначеної у підпункті 9 пункту 4.6 цього Положення, - з дня прийняття відповідною радою рішення про дострокове припинення повноважень старости.</w:t>
      </w:r>
    </w:p>
    <w:p w:rsidR="00724460" w:rsidRDefault="009B261F" w:rsidP="00F63060">
      <w:pPr>
        <w:pStyle w:val="aa"/>
        <w:ind w:right="569"/>
      </w:pPr>
      <w:r w:rsidRPr="009B261F">
        <w:t>5)</w:t>
      </w:r>
      <w:r w:rsidR="00724460">
        <w:t xml:space="preserve"> з підстави, зазначеної в абзаці другому пункту 4.7 цього Положення, - з дня набрання чинності актом Президента України про утворення відповідної військової адміністрації населеного пункту (населених пунктів ).</w:t>
      </w:r>
    </w:p>
    <w:p w:rsidR="009B261F" w:rsidRDefault="009B261F" w:rsidP="00F63060">
      <w:pPr>
        <w:pStyle w:val="aa"/>
        <w:ind w:right="569"/>
      </w:pPr>
    </w:p>
    <w:p w:rsidR="00724460" w:rsidRDefault="009B261F" w:rsidP="00F63060">
      <w:pPr>
        <w:pStyle w:val="aa"/>
        <w:ind w:right="569"/>
      </w:pPr>
      <w:r w:rsidRPr="009B261F">
        <w:rPr>
          <w:lang w:val="ru-RU"/>
        </w:rPr>
        <w:t>4.9.</w:t>
      </w:r>
      <w:r w:rsidR="00724460">
        <w:t xml:space="preserve"> У разі дострокового припинення повноважень старости, а також у разі неможливості здійснення ним своїх повноважень (перебування у відпустці, відрядженні, тимчасова непрацездатність тощо) повноваження старости на території відповідного населеного пункту може покладатися на іншу посадову особу сільської ради, в тому числі і на іншого старосту. Обсяг та порядок здійснення таких повноважень визначається окремим розпорядженням сільського голови.</w:t>
      </w:r>
    </w:p>
    <w:p w:rsidR="00C60B2D" w:rsidRDefault="00C60B2D" w:rsidP="00F63060">
      <w:pPr>
        <w:pStyle w:val="aa"/>
        <w:ind w:right="569"/>
      </w:pPr>
    </w:p>
    <w:p w:rsidR="00724460" w:rsidRDefault="00C60B2D" w:rsidP="00F63060">
      <w:pPr>
        <w:pStyle w:val="14"/>
        <w:ind w:right="569"/>
      </w:pPr>
      <w:r>
        <w:rPr>
          <w:lang w:val="en-US"/>
        </w:rPr>
        <w:t>V</w:t>
      </w:r>
      <w:r w:rsidRPr="00B60754">
        <w:t xml:space="preserve">. </w:t>
      </w:r>
      <w:r w:rsidR="00724460">
        <w:t>Організація діяльності старости</w:t>
      </w:r>
    </w:p>
    <w:p w:rsidR="00C60B2D" w:rsidRDefault="00C60B2D" w:rsidP="00F63060">
      <w:pPr>
        <w:pStyle w:val="14"/>
        <w:ind w:right="569"/>
      </w:pPr>
    </w:p>
    <w:p w:rsidR="00724460" w:rsidRDefault="009B261F" w:rsidP="00F63060">
      <w:pPr>
        <w:pStyle w:val="aa"/>
        <w:ind w:right="569"/>
      </w:pPr>
      <w:r w:rsidRPr="00B60754">
        <w:t xml:space="preserve">5.1. </w:t>
      </w:r>
      <w:r w:rsidR="00724460">
        <w:t>Місце та режим роботи, правила внутрішнього трудового розпорядку, правила діловодства та інші питання організації діяльності старости визначаються сільською радою та її виконавчим комітетом. Режим роботи старости відповідає режиму роботи ради.</w:t>
      </w:r>
    </w:p>
    <w:p w:rsidR="00F63060" w:rsidRDefault="00F63060" w:rsidP="00F63060">
      <w:pPr>
        <w:pStyle w:val="aa"/>
        <w:ind w:right="569"/>
      </w:pPr>
    </w:p>
    <w:p w:rsidR="00724460" w:rsidRDefault="00F63060" w:rsidP="00F63060">
      <w:pPr>
        <w:pStyle w:val="aa"/>
        <w:ind w:right="569"/>
      </w:pPr>
      <w:r>
        <w:t xml:space="preserve">5.2. </w:t>
      </w:r>
      <w:r w:rsidR="00724460">
        <w:t>Час особистого прийому жителів старостою встановлюється розпорядженням сільського голови.</w:t>
      </w:r>
    </w:p>
    <w:p w:rsidR="00F63060" w:rsidRDefault="00F63060" w:rsidP="00F63060">
      <w:pPr>
        <w:pStyle w:val="aa"/>
        <w:ind w:right="569"/>
        <w:rPr>
          <w:color w:val="auto"/>
        </w:rPr>
      </w:pPr>
    </w:p>
    <w:p w:rsidR="00724460" w:rsidRDefault="00F63060" w:rsidP="00F63060">
      <w:pPr>
        <w:pStyle w:val="aa"/>
        <w:ind w:right="569"/>
      </w:pPr>
      <w:r w:rsidRPr="00F63060">
        <w:t>5.3.</w:t>
      </w:r>
      <w:r w:rsidR="00724460">
        <w:t xml:space="preserve"> Інформаційне, матеріально-технічне та фінансове забезпечення діяльності старости здійснюється сільською радою і фінансується за рахунок бюджету сільської ради.</w:t>
      </w:r>
    </w:p>
    <w:p w:rsidR="00F63060" w:rsidRDefault="00F63060" w:rsidP="00F63060">
      <w:pPr>
        <w:pStyle w:val="aa"/>
        <w:ind w:right="569"/>
      </w:pPr>
    </w:p>
    <w:p w:rsidR="00724460" w:rsidRDefault="00F63060" w:rsidP="00F63060">
      <w:pPr>
        <w:pStyle w:val="aa"/>
        <w:ind w:right="569"/>
      </w:pPr>
      <w:r w:rsidRPr="00F63060">
        <w:rPr>
          <w:lang w:val="ru-RU"/>
        </w:rPr>
        <w:t>5.4.</w:t>
      </w:r>
      <w:r w:rsidR="00724460">
        <w:t xml:space="preserve"> З метою забезпечення діловодства старості надається кругла печатка.</w:t>
      </w:r>
    </w:p>
    <w:p w:rsidR="00C60B2D" w:rsidRDefault="00C60B2D" w:rsidP="00F63060">
      <w:pPr>
        <w:pStyle w:val="aa"/>
        <w:ind w:right="569"/>
      </w:pPr>
    </w:p>
    <w:p w:rsidR="00724460" w:rsidRDefault="00C60B2D" w:rsidP="00F63060">
      <w:pPr>
        <w:pStyle w:val="14"/>
        <w:ind w:right="569"/>
        <w:rPr>
          <w:lang w:bidi="ar-SA"/>
        </w:rPr>
      </w:pPr>
      <w:r>
        <w:rPr>
          <w:lang w:val="en-US" w:bidi="ar-SA"/>
        </w:rPr>
        <w:t>VI</w:t>
      </w:r>
      <w:r w:rsidRPr="00C60B2D">
        <w:rPr>
          <w:lang w:val="ru-RU" w:bidi="ar-SA"/>
        </w:rPr>
        <w:t xml:space="preserve">. </w:t>
      </w:r>
      <w:r w:rsidR="00724460" w:rsidRPr="00724460">
        <w:rPr>
          <w:lang w:bidi="ar-SA"/>
        </w:rPr>
        <w:t>Підзвітність, підконтрольність та відповідальність старости</w:t>
      </w:r>
    </w:p>
    <w:p w:rsidR="00C60B2D" w:rsidRPr="00724460" w:rsidRDefault="00C60B2D" w:rsidP="00F63060">
      <w:pPr>
        <w:pStyle w:val="14"/>
        <w:ind w:right="569"/>
        <w:rPr>
          <w:lang w:bidi="ar-SA"/>
        </w:rPr>
      </w:pPr>
    </w:p>
    <w:p w:rsidR="00724460" w:rsidRDefault="00F63060" w:rsidP="00F63060">
      <w:pPr>
        <w:pStyle w:val="aa"/>
        <w:ind w:right="569"/>
        <w:rPr>
          <w:lang w:bidi="ar-SA"/>
        </w:rPr>
      </w:pPr>
      <w:r>
        <w:rPr>
          <w:lang w:bidi="ar-SA"/>
        </w:rPr>
        <w:t>6.</w:t>
      </w:r>
      <w:r w:rsidRPr="00F63060">
        <w:rPr>
          <w:lang w:bidi="ar-SA"/>
        </w:rPr>
        <w:t>1.</w:t>
      </w:r>
      <w:r w:rsidR="00724460" w:rsidRPr="009B261F">
        <w:rPr>
          <w:lang w:bidi="ar-SA"/>
        </w:rPr>
        <w:t xml:space="preserve"> При здійснені наданих повноважень староста є відповідальний і підзвітний сільській раді, підконтрольний сільському голові.</w:t>
      </w:r>
    </w:p>
    <w:p w:rsidR="00F63060" w:rsidRPr="009B261F" w:rsidRDefault="00F63060" w:rsidP="00F63060">
      <w:pPr>
        <w:pStyle w:val="aa"/>
        <w:ind w:right="569"/>
        <w:rPr>
          <w:lang w:bidi="ar-SA"/>
        </w:rPr>
      </w:pPr>
    </w:p>
    <w:p w:rsidR="00724460" w:rsidRDefault="00F63060" w:rsidP="00F63060">
      <w:pPr>
        <w:pStyle w:val="aa"/>
        <w:ind w:right="569"/>
        <w:rPr>
          <w:lang w:bidi="ar-SA"/>
        </w:rPr>
      </w:pPr>
      <w:r w:rsidRPr="00F63060">
        <w:rPr>
          <w:lang w:val="ru-RU" w:bidi="ar-SA"/>
        </w:rPr>
        <w:t>6.2.</w:t>
      </w:r>
      <w:r w:rsidR="00724460" w:rsidRPr="009B261F">
        <w:rPr>
          <w:lang w:bidi="ar-SA"/>
        </w:rPr>
        <w:t xml:space="preserve"> Староста не рідше одного разу на рік звітує про свою роботу перед радою. На вимогу не менше як третини депутатів - староста звітує у визначений радою термін.</w:t>
      </w:r>
    </w:p>
    <w:p w:rsidR="00F63060" w:rsidRPr="009B261F" w:rsidRDefault="00F63060" w:rsidP="00F63060">
      <w:pPr>
        <w:pStyle w:val="aa"/>
        <w:ind w:right="569"/>
        <w:rPr>
          <w:lang w:bidi="ar-SA"/>
        </w:rPr>
      </w:pPr>
    </w:p>
    <w:p w:rsidR="00724460" w:rsidRDefault="00F63060" w:rsidP="00F63060">
      <w:pPr>
        <w:pStyle w:val="aa"/>
        <w:ind w:right="569"/>
        <w:rPr>
          <w:lang w:bidi="ar-SA"/>
        </w:rPr>
      </w:pPr>
      <w:r w:rsidRPr="00F63060">
        <w:rPr>
          <w:lang w:val="ru-RU" w:bidi="ar-SA"/>
        </w:rPr>
        <w:t>6.3.</w:t>
      </w:r>
      <w:r w:rsidR="00724460" w:rsidRPr="009B261F">
        <w:rPr>
          <w:lang w:bidi="ar-SA"/>
        </w:rPr>
        <w:t xml:space="preserve"> Староста може бути притягнений до дисциплінарної, матеріальної, цивільної, адміністративної та кримінальної відповідальності, визначеної чинним законодавством України.</w:t>
      </w:r>
    </w:p>
    <w:p w:rsidR="006D6D1E" w:rsidRDefault="006D6D1E" w:rsidP="006D6D1E">
      <w:pPr>
        <w:pStyle w:val="aa"/>
        <w:ind w:right="569" w:firstLine="0"/>
        <w:rPr>
          <w:lang w:bidi="ar-SA"/>
        </w:rPr>
      </w:pPr>
    </w:p>
    <w:p w:rsidR="006D6D1E" w:rsidRDefault="006D6D1E" w:rsidP="006D6D1E">
      <w:pPr>
        <w:pStyle w:val="aa"/>
        <w:ind w:right="569" w:firstLine="0"/>
        <w:rPr>
          <w:lang w:bidi="ar-SA"/>
        </w:rPr>
      </w:pPr>
    </w:p>
    <w:p w:rsidR="006D6D1E" w:rsidRPr="00982A62" w:rsidRDefault="006D6D1E" w:rsidP="006D6D1E">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Pr>
          <w:rFonts w:ascii="Times New Roman" w:hAnsi="Times New Roman" w:cs="Times New Roman"/>
          <w:sz w:val="28"/>
          <w:szCs w:val="28"/>
        </w:rPr>
        <w:t>     Людмила СПІВАК</w:t>
      </w:r>
    </w:p>
    <w:p w:rsidR="006D6D1E" w:rsidRPr="009B261F" w:rsidRDefault="006D6D1E" w:rsidP="006D6D1E">
      <w:pPr>
        <w:pStyle w:val="aa"/>
        <w:ind w:right="569" w:firstLine="0"/>
      </w:pPr>
    </w:p>
    <w:sectPr w:rsidR="006D6D1E" w:rsidRPr="009B261F"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7B" w:rsidRDefault="00BB5B7B">
      <w:r>
        <w:separator/>
      </w:r>
    </w:p>
  </w:endnote>
  <w:endnote w:type="continuationSeparator" w:id="0">
    <w:p w:rsidR="00BB5B7B" w:rsidRDefault="00BB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7B" w:rsidRDefault="00BB5B7B"/>
  </w:footnote>
  <w:footnote w:type="continuationSeparator" w:id="0">
    <w:p w:rsidR="00BB5B7B" w:rsidRDefault="00BB5B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2"/>
      <w:numFmt w:val="upperRoman"/>
      <w:lvlText w:val="%1."/>
      <w:lvlJc w:val="left"/>
      <w:rPr>
        <w:b/>
        <w:bCs/>
        <w:i w:val="0"/>
        <w:iCs w:val="0"/>
        <w:smallCaps w:val="0"/>
        <w:strike w:val="0"/>
        <w:color w:val="000000"/>
        <w:spacing w:val="0"/>
        <w:w w:val="100"/>
        <w:position w:val="0"/>
        <w:sz w:val="24"/>
        <w:szCs w:val="24"/>
        <w:u w:val="none"/>
      </w:rPr>
    </w:lvl>
    <w:lvl w:ilvl="1">
      <w:start w:val="2"/>
      <w:numFmt w:val="upperRoman"/>
      <w:lvlText w:val="%1."/>
      <w:lvlJc w:val="left"/>
      <w:rPr>
        <w:b/>
        <w:bCs/>
        <w:i w:val="0"/>
        <w:iCs w:val="0"/>
        <w:smallCaps w:val="0"/>
        <w:strike w:val="0"/>
        <w:color w:val="000000"/>
        <w:spacing w:val="0"/>
        <w:w w:val="100"/>
        <w:position w:val="0"/>
        <w:sz w:val="24"/>
        <w:szCs w:val="24"/>
        <w:u w:val="none"/>
      </w:rPr>
    </w:lvl>
    <w:lvl w:ilvl="2">
      <w:start w:val="2"/>
      <w:numFmt w:val="upperRoman"/>
      <w:lvlText w:val="%1."/>
      <w:lvlJc w:val="left"/>
      <w:rPr>
        <w:b/>
        <w:bCs/>
        <w:i w:val="0"/>
        <w:iCs w:val="0"/>
        <w:smallCaps w:val="0"/>
        <w:strike w:val="0"/>
        <w:color w:val="000000"/>
        <w:spacing w:val="0"/>
        <w:w w:val="100"/>
        <w:position w:val="0"/>
        <w:sz w:val="24"/>
        <w:szCs w:val="24"/>
        <w:u w:val="none"/>
      </w:rPr>
    </w:lvl>
    <w:lvl w:ilvl="3">
      <w:start w:val="2"/>
      <w:numFmt w:val="upperRoman"/>
      <w:lvlText w:val="%1."/>
      <w:lvlJc w:val="left"/>
      <w:rPr>
        <w:b/>
        <w:bCs/>
        <w:i w:val="0"/>
        <w:iCs w:val="0"/>
        <w:smallCaps w:val="0"/>
        <w:strike w:val="0"/>
        <w:color w:val="000000"/>
        <w:spacing w:val="0"/>
        <w:w w:val="100"/>
        <w:position w:val="0"/>
        <w:sz w:val="24"/>
        <w:szCs w:val="24"/>
        <w:u w:val="none"/>
      </w:rPr>
    </w:lvl>
    <w:lvl w:ilvl="4">
      <w:start w:val="2"/>
      <w:numFmt w:val="upperRoman"/>
      <w:lvlText w:val="%1."/>
      <w:lvlJc w:val="left"/>
      <w:rPr>
        <w:b/>
        <w:bCs/>
        <w:i w:val="0"/>
        <w:iCs w:val="0"/>
        <w:smallCaps w:val="0"/>
        <w:strike w:val="0"/>
        <w:color w:val="000000"/>
        <w:spacing w:val="0"/>
        <w:w w:val="100"/>
        <w:position w:val="0"/>
        <w:sz w:val="24"/>
        <w:szCs w:val="24"/>
        <w:u w:val="none"/>
      </w:rPr>
    </w:lvl>
    <w:lvl w:ilvl="5">
      <w:start w:val="2"/>
      <w:numFmt w:val="upperRoman"/>
      <w:lvlText w:val="%1."/>
      <w:lvlJc w:val="left"/>
      <w:rPr>
        <w:b/>
        <w:bCs/>
        <w:i w:val="0"/>
        <w:iCs w:val="0"/>
        <w:smallCaps w:val="0"/>
        <w:strike w:val="0"/>
        <w:color w:val="000000"/>
        <w:spacing w:val="0"/>
        <w:w w:val="100"/>
        <w:position w:val="0"/>
        <w:sz w:val="24"/>
        <w:szCs w:val="24"/>
        <w:u w:val="none"/>
      </w:rPr>
    </w:lvl>
    <w:lvl w:ilvl="6">
      <w:start w:val="2"/>
      <w:numFmt w:val="upperRoman"/>
      <w:lvlText w:val="%1."/>
      <w:lvlJc w:val="left"/>
      <w:rPr>
        <w:b/>
        <w:bCs/>
        <w:i w:val="0"/>
        <w:iCs w:val="0"/>
        <w:smallCaps w:val="0"/>
        <w:strike w:val="0"/>
        <w:color w:val="000000"/>
        <w:spacing w:val="0"/>
        <w:w w:val="100"/>
        <w:position w:val="0"/>
        <w:sz w:val="24"/>
        <w:szCs w:val="24"/>
        <w:u w:val="none"/>
      </w:rPr>
    </w:lvl>
    <w:lvl w:ilvl="7">
      <w:start w:val="2"/>
      <w:numFmt w:val="upperRoman"/>
      <w:lvlText w:val="%1."/>
      <w:lvlJc w:val="left"/>
      <w:rPr>
        <w:b/>
        <w:bCs/>
        <w:i w:val="0"/>
        <w:iCs w:val="0"/>
        <w:smallCaps w:val="0"/>
        <w:strike w:val="0"/>
        <w:color w:val="000000"/>
        <w:spacing w:val="0"/>
        <w:w w:val="100"/>
        <w:position w:val="0"/>
        <w:sz w:val="24"/>
        <w:szCs w:val="24"/>
        <w:u w:val="none"/>
      </w:rPr>
    </w:lvl>
    <w:lvl w:ilvl="8">
      <w:start w:val="2"/>
      <w:numFmt w:val="upperRoman"/>
      <w:lvlText w:val="%1."/>
      <w:lvlJc w:val="left"/>
      <w:rPr>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4"/>
        <w:szCs w:val="24"/>
        <w:u w:val="none"/>
      </w:rPr>
    </w:lvl>
    <w:lvl w:ilvl="1">
      <w:start w:val="1"/>
      <w:numFmt w:val="decimal"/>
      <w:lvlText w:val="2.%1."/>
      <w:lvlJc w:val="left"/>
      <w:rPr>
        <w:b w:val="0"/>
        <w:bCs w:val="0"/>
        <w:i w:val="0"/>
        <w:iCs w:val="0"/>
        <w:smallCaps w:val="0"/>
        <w:strike w:val="0"/>
        <w:color w:val="000000"/>
        <w:spacing w:val="0"/>
        <w:w w:val="100"/>
        <w:position w:val="0"/>
        <w:sz w:val="24"/>
        <w:szCs w:val="24"/>
        <w:u w:val="none"/>
      </w:rPr>
    </w:lvl>
    <w:lvl w:ilvl="2">
      <w:start w:val="1"/>
      <w:numFmt w:val="decimal"/>
      <w:lvlText w:val="2.%1."/>
      <w:lvlJc w:val="left"/>
      <w:rPr>
        <w:b w:val="0"/>
        <w:bCs w:val="0"/>
        <w:i w:val="0"/>
        <w:iCs w:val="0"/>
        <w:smallCaps w:val="0"/>
        <w:strike w:val="0"/>
        <w:color w:val="000000"/>
        <w:spacing w:val="0"/>
        <w:w w:val="100"/>
        <w:position w:val="0"/>
        <w:sz w:val="24"/>
        <w:szCs w:val="24"/>
        <w:u w:val="none"/>
      </w:rPr>
    </w:lvl>
    <w:lvl w:ilvl="3">
      <w:start w:val="1"/>
      <w:numFmt w:val="decimal"/>
      <w:lvlText w:val="2.%1."/>
      <w:lvlJc w:val="left"/>
      <w:rPr>
        <w:b w:val="0"/>
        <w:bCs w:val="0"/>
        <w:i w:val="0"/>
        <w:iCs w:val="0"/>
        <w:smallCaps w:val="0"/>
        <w:strike w:val="0"/>
        <w:color w:val="000000"/>
        <w:spacing w:val="0"/>
        <w:w w:val="100"/>
        <w:position w:val="0"/>
        <w:sz w:val="24"/>
        <w:szCs w:val="24"/>
        <w:u w:val="none"/>
      </w:rPr>
    </w:lvl>
    <w:lvl w:ilvl="4">
      <w:start w:val="1"/>
      <w:numFmt w:val="decimal"/>
      <w:lvlText w:val="2.%1."/>
      <w:lvlJc w:val="left"/>
      <w:rPr>
        <w:b w:val="0"/>
        <w:bCs w:val="0"/>
        <w:i w:val="0"/>
        <w:iCs w:val="0"/>
        <w:smallCaps w:val="0"/>
        <w:strike w:val="0"/>
        <w:color w:val="000000"/>
        <w:spacing w:val="0"/>
        <w:w w:val="100"/>
        <w:position w:val="0"/>
        <w:sz w:val="24"/>
        <w:szCs w:val="24"/>
        <w:u w:val="none"/>
      </w:rPr>
    </w:lvl>
    <w:lvl w:ilvl="5">
      <w:start w:val="1"/>
      <w:numFmt w:val="decimal"/>
      <w:lvlText w:val="2.%1."/>
      <w:lvlJc w:val="left"/>
      <w:rPr>
        <w:b w:val="0"/>
        <w:bCs w:val="0"/>
        <w:i w:val="0"/>
        <w:iCs w:val="0"/>
        <w:smallCaps w:val="0"/>
        <w:strike w:val="0"/>
        <w:color w:val="000000"/>
        <w:spacing w:val="0"/>
        <w:w w:val="100"/>
        <w:position w:val="0"/>
        <w:sz w:val="24"/>
        <w:szCs w:val="24"/>
        <w:u w:val="none"/>
      </w:rPr>
    </w:lvl>
    <w:lvl w:ilvl="6">
      <w:start w:val="1"/>
      <w:numFmt w:val="decimal"/>
      <w:lvlText w:val="2.%1."/>
      <w:lvlJc w:val="left"/>
      <w:rPr>
        <w:b w:val="0"/>
        <w:bCs w:val="0"/>
        <w:i w:val="0"/>
        <w:iCs w:val="0"/>
        <w:smallCaps w:val="0"/>
        <w:strike w:val="0"/>
        <w:color w:val="000000"/>
        <w:spacing w:val="0"/>
        <w:w w:val="100"/>
        <w:position w:val="0"/>
        <w:sz w:val="24"/>
        <w:szCs w:val="24"/>
        <w:u w:val="none"/>
      </w:rPr>
    </w:lvl>
    <w:lvl w:ilvl="7">
      <w:start w:val="1"/>
      <w:numFmt w:val="decimal"/>
      <w:lvlText w:val="2.%1."/>
      <w:lvlJc w:val="left"/>
      <w:rPr>
        <w:b w:val="0"/>
        <w:bCs w:val="0"/>
        <w:i w:val="0"/>
        <w:iCs w:val="0"/>
        <w:smallCaps w:val="0"/>
        <w:strike w:val="0"/>
        <w:color w:val="000000"/>
        <w:spacing w:val="0"/>
        <w:w w:val="100"/>
        <w:position w:val="0"/>
        <w:sz w:val="24"/>
        <w:szCs w:val="24"/>
        <w:u w:val="none"/>
      </w:rPr>
    </w:lvl>
    <w:lvl w:ilvl="8">
      <w:start w:val="1"/>
      <w:numFmt w:val="decimal"/>
      <w:lvlText w:val="2.%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3.%1."/>
      <w:lvlJc w:val="left"/>
      <w:rPr>
        <w:b w:val="0"/>
        <w:bCs w:val="0"/>
        <w:i w:val="0"/>
        <w:iCs w:val="0"/>
        <w:smallCaps w:val="0"/>
        <w:strike w:val="0"/>
        <w:color w:val="000000"/>
        <w:spacing w:val="0"/>
        <w:w w:val="100"/>
        <w:position w:val="0"/>
        <w:sz w:val="24"/>
        <w:szCs w:val="24"/>
        <w:u w:val="none"/>
      </w:rPr>
    </w:lvl>
    <w:lvl w:ilvl="1">
      <w:start w:val="1"/>
      <w:numFmt w:val="decimal"/>
      <w:lvlText w:val="3.%1."/>
      <w:lvlJc w:val="left"/>
      <w:rPr>
        <w:b w:val="0"/>
        <w:bCs w:val="0"/>
        <w:i w:val="0"/>
        <w:iCs w:val="0"/>
        <w:smallCaps w:val="0"/>
        <w:strike w:val="0"/>
        <w:color w:val="000000"/>
        <w:spacing w:val="0"/>
        <w:w w:val="100"/>
        <w:position w:val="0"/>
        <w:sz w:val="24"/>
        <w:szCs w:val="24"/>
        <w:u w:val="none"/>
      </w:rPr>
    </w:lvl>
    <w:lvl w:ilvl="2">
      <w:start w:val="1"/>
      <w:numFmt w:val="decimal"/>
      <w:lvlText w:val="3.%1."/>
      <w:lvlJc w:val="left"/>
      <w:rPr>
        <w:b w:val="0"/>
        <w:bCs w:val="0"/>
        <w:i w:val="0"/>
        <w:iCs w:val="0"/>
        <w:smallCaps w:val="0"/>
        <w:strike w:val="0"/>
        <w:color w:val="000000"/>
        <w:spacing w:val="0"/>
        <w:w w:val="100"/>
        <w:position w:val="0"/>
        <w:sz w:val="24"/>
        <w:szCs w:val="24"/>
        <w:u w:val="none"/>
      </w:rPr>
    </w:lvl>
    <w:lvl w:ilvl="3">
      <w:start w:val="1"/>
      <w:numFmt w:val="decimal"/>
      <w:lvlText w:val="3.%1."/>
      <w:lvlJc w:val="left"/>
      <w:rPr>
        <w:b w:val="0"/>
        <w:bCs w:val="0"/>
        <w:i w:val="0"/>
        <w:iCs w:val="0"/>
        <w:smallCaps w:val="0"/>
        <w:strike w:val="0"/>
        <w:color w:val="000000"/>
        <w:spacing w:val="0"/>
        <w:w w:val="100"/>
        <w:position w:val="0"/>
        <w:sz w:val="24"/>
        <w:szCs w:val="24"/>
        <w:u w:val="none"/>
      </w:rPr>
    </w:lvl>
    <w:lvl w:ilvl="4">
      <w:start w:val="1"/>
      <w:numFmt w:val="decimal"/>
      <w:lvlText w:val="3.%1."/>
      <w:lvlJc w:val="left"/>
      <w:rPr>
        <w:b w:val="0"/>
        <w:bCs w:val="0"/>
        <w:i w:val="0"/>
        <w:iCs w:val="0"/>
        <w:smallCaps w:val="0"/>
        <w:strike w:val="0"/>
        <w:color w:val="000000"/>
        <w:spacing w:val="0"/>
        <w:w w:val="100"/>
        <w:position w:val="0"/>
        <w:sz w:val="24"/>
        <w:szCs w:val="24"/>
        <w:u w:val="none"/>
      </w:rPr>
    </w:lvl>
    <w:lvl w:ilvl="5">
      <w:start w:val="1"/>
      <w:numFmt w:val="decimal"/>
      <w:lvlText w:val="3.%1."/>
      <w:lvlJc w:val="left"/>
      <w:rPr>
        <w:b w:val="0"/>
        <w:bCs w:val="0"/>
        <w:i w:val="0"/>
        <w:iCs w:val="0"/>
        <w:smallCaps w:val="0"/>
        <w:strike w:val="0"/>
        <w:color w:val="000000"/>
        <w:spacing w:val="0"/>
        <w:w w:val="100"/>
        <w:position w:val="0"/>
        <w:sz w:val="24"/>
        <w:szCs w:val="24"/>
        <w:u w:val="none"/>
      </w:rPr>
    </w:lvl>
    <w:lvl w:ilvl="6">
      <w:start w:val="1"/>
      <w:numFmt w:val="decimal"/>
      <w:lvlText w:val="3.%1."/>
      <w:lvlJc w:val="left"/>
      <w:rPr>
        <w:b w:val="0"/>
        <w:bCs w:val="0"/>
        <w:i w:val="0"/>
        <w:iCs w:val="0"/>
        <w:smallCaps w:val="0"/>
        <w:strike w:val="0"/>
        <w:color w:val="000000"/>
        <w:spacing w:val="0"/>
        <w:w w:val="100"/>
        <w:position w:val="0"/>
        <w:sz w:val="24"/>
        <w:szCs w:val="24"/>
        <w:u w:val="none"/>
      </w:rPr>
    </w:lvl>
    <w:lvl w:ilvl="7">
      <w:start w:val="1"/>
      <w:numFmt w:val="decimal"/>
      <w:lvlText w:val="3.%1."/>
      <w:lvlJc w:val="left"/>
      <w:rPr>
        <w:b w:val="0"/>
        <w:bCs w:val="0"/>
        <w:i w:val="0"/>
        <w:iCs w:val="0"/>
        <w:smallCaps w:val="0"/>
        <w:strike w:val="0"/>
        <w:color w:val="000000"/>
        <w:spacing w:val="0"/>
        <w:w w:val="100"/>
        <w:position w:val="0"/>
        <w:sz w:val="24"/>
        <w:szCs w:val="24"/>
        <w:u w:val="none"/>
      </w:rPr>
    </w:lvl>
    <w:lvl w:ilvl="8">
      <w:start w:val="1"/>
      <w:numFmt w:val="decimal"/>
      <w:lvlText w:val="3.%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7"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6"/>
  </w:num>
  <w:num w:numId="3">
    <w:abstractNumId w:val="0"/>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60E3"/>
    <w:rsid w:val="000D2E92"/>
    <w:rsid w:val="000E154E"/>
    <w:rsid w:val="000E1950"/>
    <w:rsid w:val="000F79C1"/>
    <w:rsid w:val="001405F1"/>
    <w:rsid w:val="001506F3"/>
    <w:rsid w:val="00201080"/>
    <w:rsid w:val="003D14AB"/>
    <w:rsid w:val="003D4A3E"/>
    <w:rsid w:val="00414902"/>
    <w:rsid w:val="00512D13"/>
    <w:rsid w:val="00581D78"/>
    <w:rsid w:val="00584C68"/>
    <w:rsid w:val="005B60BF"/>
    <w:rsid w:val="0063062E"/>
    <w:rsid w:val="006640DC"/>
    <w:rsid w:val="006A439C"/>
    <w:rsid w:val="006D3393"/>
    <w:rsid w:val="006D6D1E"/>
    <w:rsid w:val="007209D9"/>
    <w:rsid w:val="00724460"/>
    <w:rsid w:val="00725C2C"/>
    <w:rsid w:val="00763752"/>
    <w:rsid w:val="007E62D0"/>
    <w:rsid w:val="00831BD1"/>
    <w:rsid w:val="008D30B1"/>
    <w:rsid w:val="00914423"/>
    <w:rsid w:val="00982A62"/>
    <w:rsid w:val="009B261F"/>
    <w:rsid w:val="00A72FC5"/>
    <w:rsid w:val="00AA7F20"/>
    <w:rsid w:val="00AB0EEA"/>
    <w:rsid w:val="00AB52E9"/>
    <w:rsid w:val="00AF0890"/>
    <w:rsid w:val="00B112EA"/>
    <w:rsid w:val="00B60754"/>
    <w:rsid w:val="00B654B9"/>
    <w:rsid w:val="00BB5B7B"/>
    <w:rsid w:val="00BB70A1"/>
    <w:rsid w:val="00BC65B7"/>
    <w:rsid w:val="00BC78F0"/>
    <w:rsid w:val="00C06BD1"/>
    <w:rsid w:val="00C60B2D"/>
    <w:rsid w:val="00C87B9B"/>
    <w:rsid w:val="00CC373E"/>
    <w:rsid w:val="00CE0675"/>
    <w:rsid w:val="00D959A2"/>
    <w:rsid w:val="00E06DFB"/>
    <w:rsid w:val="00E257D6"/>
    <w:rsid w:val="00E43978"/>
    <w:rsid w:val="00E939EC"/>
    <w:rsid w:val="00E96549"/>
    <w:rsid w:val="00F63060"/>
    <w:rsid w:val="00F810FB"/>
    <w:rsid w:val="00F85D6C"/>
    <w:rsid w:val="00FB58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3E07"/>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10251</Words>
  <Characters>5844</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2021-07-14T12:04:00Z</dcterms:created>
  <dcterms:modified xsi:type="dcterms:W3CDTF">2021-07-14T12:04:00Z</dcterms:modified>
</cp:coreProperties>
</file>